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ADCA" w14:textId="77777777" w:rsidR="00722660" w:rsidRPr="005F7A78" w:rsidRDefault="00722660" w:rsidP="00722660">
      <w:pPr>
        <w:jc w:val="center"/>
        <w:rPr>
          <w:rFonts w:ascii="Arial" w:eastAsia="Times New Roman" w:hAnsi="Arial" w:cs="Arial"/>
          <w:kern w:val="0"/>
          <w:lang w:eastAsia="it-IT"/>
          <w14:ligatures w14:val="none"/>
        </w:rPr>
      </w:pPr>
    </w:p>
    <w:p w14:paraId="383EF85F" w14:textId="2676C99B" w:rsidR="00722660" w:rsidRDefault="00722660" w:rsidP="00722660">
      <w:pPr>
        <w:widowControl w:val="0"/>
        <w:autoSpaceDE w:val="0"/>
        <w:autoSpaceDN w:val="0"/>
        <w:spacing w:before="207" w:line="360" w:lineRule="auto"/>
        <w:ind w:right="102"/>
        <w:jc w:val="center"/>
        <w:rPr>
          <w:rFonts w:ascii="Arial" w:eastAsia="Calibri" w:hAnsi="Arial" w:cs="Arial"/>
          <w:b/>
          <w:bCs/>
          <w:kern w:val="0"/>
          <w:sz w:val="20"/>
          <w:szCs w:val="20"/>
          <w14:ligatures w14:val="none"/>
        </w:rPr>
      </w:pPr>
      <w:r w:rsidRPr="005F7A78">
        <w:rPr>
          <w:rFonts w:ascii="Arial" w:eastAsia="Calibri" w:hAnsi="Arial" w:cs="Arial"/>
          <w:b/>
          <w:bCs/>
          <w:kern w:val="0"/>
          <w:sz w:val="20"/>
          <w:szCs w:val="20"/>
          <w14:ligatures w14:val="none"/>
        </w:rPr>
        <w:t>“ALLEGATO</w:t>
      </w:r>
      <w:r w:rsidRPr="005F7A78">
        <w:rPr>
          <w:rFonts w:ascii="Arial" w:eastAsia="Calibri" w:hAnsi="Arial" w:cs="Arial"/>
          <w:b/>
          <w:bCs/>
          <w:spacing w:val="-3"/>
          <w:kern w:val="0"/>
          <w:sz w:val="20"/>
          <w:szCs w:val="20"/>
          <w14:ligatures w14:val="none"/>
        </w:rPr>
        <w:t xml:space="preserve"> </w:t>
      </w:r>
      <w:r w:rsidR="00236E3B">
        <w:rPr>
          <w:rFonts w:ascii="Arial" w:eastAsia="Calibri" w:hAnsi="Arial" w:cs="Arial"/>
          <w:b/>
          <w:bCs/>
          <w:kern w:val="0"/>
          <w:sz w:val="20"/>
          <w:szCs w:val="20"/>
          <w14:ligatures w14:val="none"/>
        </w:rPr>
        <w:t>1</w:t>
      </w:r>
      <w:r w:rsidRPr="005F7A78">
        <w:rPr>
          <w:rFonts w:ascii="Arial" w:eastAsia="Calibri" w:hAnsi="Arial" w:cs="Arial"/>
          <w:b/>
          <w:bCs/>
          <w:kern w:val="0"/>
          <w:sz w:val="20"/>
          <w:szCs w:val="20"/>
          <w14:ligatures w14:val="none"/>
        </w:rPr>
        <w:t>”</w:t>
      </w:r>
    </w:p>
    <w:p w14:paraId="362104B1" w14:textId="262F0FEB" w:rsidR="005A5DCC" w:rsidRPr="005F7A78" w:rsidRDefault="005A5DCC" w:rsidP="00722660">
      <w:pPr>
        <w:widowControl w:val="0"/>
        <w:autoSpaceDE w:val="0"/>
        <w:autoSpaceDN w:val="0"/>
        <w:spacing w:before="207" w:line="360" w:lineRule="auto"/>
        <w:ind w:right="102"/>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ISTANZA DI PARTECIPAZIONE</w:t>
      </w:r>
    </w:p>
    <w:p w14:paraId="0CDF2F25" w14:textId="57AA8C86" w:rsidR="00EC720E" w:rsidRDefault="005A5DCC" w:rsidP="00722660">
      <w:pPr>
        <w:widowControl w:val="0"/>
        <w:autoSpaceDE w:val="0"/>
        <w:autoSpaceDN w:val="0"/>
        <w:jc w:val="both"/>
        <w:rPr>
          <w:rFonts w:ascii="Arial" w:eastAsia="Times New Roman" w:hAnsi="Arial" w:cs="Arial"/>
          <w:kern w:val="0"/>
          <w:lang w:eastAsia="it-IT"/>
          <w14:ligatures w14:val="none"/>
        </w:rPr>
      </w:pPr>
      <w:r w:rsidRPr="005A5DCC">
        <w:rPr>
          <w:rFonts w:ascii="Arial" w:eastAsia="Times New Roman" w:hAnsi="Arial" w:cs="Arial"/>
          <w:kern w:val="0"/>
          <w:lang w:eastAsia="it-IT"/>
          <w14:ligatures w14:val="none"/>
        </w:rPr>
        <w:t>AVVISO PUBBLICO ALLA CO-PROGETTAZIONE E SUCCESSIVA GESTIONE, AI SENSI DELL’ART. 55, COMMA 3 DEL D.LGS 117/2017, DELLE AZIONI E DE</w:t>
      </w:r>
      <w:r w:rsidR="006C4518">
        <w:rPr>
          <w:rFonts w:ascii="Arial" w:eastAsia="Times New Roman" w:hAnsi="Arial" w:cs="Arial"/>
          <w:kern w:val="0"/>
          <w:lang w:eastAsia="it-IT"/>
          <w14:ligatures w14:val="none"/>
        </w:rPr>
        <w:t>LLE ATTIVITA’</w:t>
      </w:r>
      <w:r w:rsidRPr="005A5DCC">
        <w:rPr>
          <w:rFonts w:ascii="Arial" w:eastAsia="Times New Roman" w:hAnsi="Arial" w:cs="Arial"/>
          <w:kern w:val="0"/>
          <w:lang w:eastAsia="it-IT"/>
          <w14:ligatures w14:val="none"/>
        </w:rPr>
        <w:t xml:space="preserve"> PREVIST</w:t>
      </w:r>
      <w:r w:rsidR="006C4518">
        <w:rPr>
          <w:rFonts w:ascii="Arial" w:eastAsia="Times New Roman" w:hAnsi="Arial" w:cs="Arial"/>
          <w:kern w:val="0"/>
          <w:lang w:eastAsia="it-IT"/>
          <w14:ligatures w14:val="none"/>
        </w:rPr>
        <w:t>E</w:t>
      </w:r>
      <w:r w:rsidRPr="005A5DCC">
        <w:rPr>
          <w:rFonts w:ascii="Arial" w:eastAsia="Times New Roman" w:hAnsi="Arial" w:cs="Arial"/>
          <w:kern w:val="0"/>
          <w:lang w:eastAsia="it-IT"/>
          <w14:ligatures w14:val="none"/>
        </w:rPr>
        <w:t xml:space="preserve"> DAL PROGETTO DENOMINATO “EX VERRI PREVIEW” FINANZIATO A VALERE SUL PR FESR LOMBARDIA 2021-2027 E SUL PR FSE+ LOMBARDIA 2021-2027 PER L’ATTUAZIONE DELLA STRATEGIA DI SVILUPPO URBANO SOSTENIBILE (S.S.U.S.) "LA SCUOLA SI FA CITTÀ – PAESAGGI DELLA COMUNICAZIONE E SENSORIALITÀ INCLUSIVA" (ID 4268198) AZIONE 4 “EX VERRI COMMUNITY HUB - PROGRAMMAZIONE E GESTIONE” (ID 4925072 - CUP E39I21000110006)</w:t>
      </w:r>
      <w:r w:rsidR="00D9032D">
        <w:rPr>
          <w:rFonts w:ascii="Arial" w:eastAsia="Times New Roman" w:hAnsi="Arial" w:cs="Arial"/>
          <w:kern w:val="0"/>
          <w:lang w:eastAsia="it-IT"/>
          <w14:ligatures w14:val="none"/>
        </w:rPr>
        <w:t xml:space="preserve"> - </w:t>
      </w:r>
      <w:r w:rsidR="00D9032D" w:rsidRPr="00D9032D">
        <w:rPr>
          <w:rFonts w:ascii="Arial" w:eastAsia="Times New Roman" w:hAnsi="Arial" w:cs="Arial"/>
          <w:kern w:val="0"/>
          <w:lang w:eastAsia="it-IT"/>
          <w14:ligatures w14:val="none"/>
        </w:rPr>
        <w:t>CIG BAFADD88AB</w:t>
      </w:r>
      <w:bookmarkStart w:id="0" w:name="_GoBack"/>
      <w:bookmarkEnd w:id="0"/>
    </w:p>
    <w:p w14:paraId="6A7D92F8" w14:textId="7E9D6477" w:rsidR="00722660" w:rsidRPr="005F7A78" w:rsidRDefault="00722660" w:rsidP="00722660">
      <w:pPr>
        <w:widowControl w:val="0"/>
        <w:autoSpaceDE w:val="0"/>
        <w:autoSpaceDN w:val="0"/>
        <w:spacing w:before="4"/>
        <w:jc w:val="both"/>
        <w:rPr>
          <w:rFonts w:ascii="Arial" w:eastAsia="Microsoft Sans Serif" w:hAnsi="Arial" w:cs="Arial"/>
          <w:b/>
          <w:kern w:val="0"/>
          <w:sz w:val="20"/>
          <w:szCs w:val="20"/>
          <w14:ligatures w14:val="none"/>
        </w:rPr>
      </w:pPr>
    </w:p>
    <w:p w14:paraId="2CA06F8D" w14:textId="77777777" w:rsidR="005A5DCC" w:rsidRPr="003D06C0" w:rsidRDefault="005A5DCC" w:rsidP="005A5DCC">
      <w:pPr>
        <w:ind w:right="51"/>
        <w:jc w:val="both"/>
        <w:rPr>
          <w:rFonts w:cstheme="minorHAnsi"/>
          <w:i/>
          <w:sz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5A5DCC" w:rsidRPr="003D06C0" w14:paraId="14170246" w14:textId="77777777" w:rsidTr="0002123E">
        <w:trPr>
          <w:trHeight w:val="567"/>
        </w:trPr>
        <w:tc>
          <w:tcPr>
            <w:tcW w:w="3828" w:type="dxa"/>
            <w:vAlign w:val="center"/>
          </w:tcPr>
          <w:p w14:paraId="21E438EF"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Il/La sottoscritto/a</w:t>
            </w:r>
          </w:p>
        </w:tc>
        <w:tc>
          <w:tcPr>
            <w:tcW w:w="6345" w:type="dxa"/>
            <w:vAlign w:val="center"/>
          </w:tcPr>
          <w:p w14:paraId="4B68F1F4"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45464633" w14:textId="77777777" w:rsidTr="0002123E">
        <w:trPr>
          <w:trHeight w:val="567"/>
        </w:trPr>
        <w:tc>
          <w:tcPr>
            <w:tcW w:w="3828" w:type="dxa"/>
            <w:vAlign w:val="center"/>
          </w:tcPr>
          <w:p w14:paraId="51BEE8BB"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Data e luogo di nascita</w:t>
            </w:r>
          </w:p>
        </w:tc>
        <w:tc>
          <w:tcPr>
            <w:tcW w:w="6345" w:type="dxa"/>
            <w:vAlign w:val="center"/>
          </w:tcPr>
          <w:p w14:paraId="23F33BB5"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1DB83980" w14:textId="77777777" w:rsidTr="0002123E">
        <w:trPr>
          <w:trHeight w:val="567"/>
        </w:trPr>
        <w:tc>
          <w:tcPr>
            <w:tcW w:w="3828" w:type="dxa"/>
            <w:vAlign w:val="center"/>
          </w:tcPr>
          <w:p w14:paraId="33FFFC41"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 xml:space="preserve">Residenza </w:t>
            </w:r>
          </w:p>
        </w:tc>
        <w:tc>
          <w:tcPr>
            <w:tcW w:w="6345" w:type="dxa"/>
            <w:vAlign w:val="center"/>
          </w:tcPr>
          <w:p w14:paraId="7E7D0866"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5BB8A215" w14:textId="77777777" w:rsidTr="0002123E">
        <w:trPr>
          <w:trHeight w:val="567"/>
        </w:trPr>
        <w:tc>
          <w:tcPr>
            <w:tcW w:w="3828" w:type="dxa"/>
            <w:vAlign w:val="center"/>
          </w:tcPr>
          <w:p w14:paraId="3F82B47F"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In qualità di (carica sociale)</w:t>
            </w:r>
          </w:p>
        </w:tc>
        <w:tc>
          <w:tcPr>
            <w:tcW w:w="6345" w:type="dxa"/>
            <w:vAlign w:val="center"/>
          </w:tcPr>
          <w:p w14:paraId="1453538A"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15704B97" w14:textId="77777777" w:rsidTr="0002123E">
        <w:trPr>
          <w:trHeight w:val="567"/>
        </w:trPr>
        <w:tc>
          <w:tcPr>
            <w:tcW w:w="3828" w:type="dxa"/>
            <w:vAlign w:val="center"/>
          </w:tcPr>
          <w:p w14:paraId="552EEE5F" w14:textId="77777777" w:rsidR="005A5DCC" w:rsidRPr="003D06C0" w:rsidRDefault="005A5DCC" w:rsidP="0002123E">
            <w:pPr>
              <w:ind w:right="51"/>
              <w:rPr>
                <w:rFonts w:cstheme="minorHAnsi"/>
                <w:sz w:val="20"/>
              </w:rPr>
            </w:pPr>
            <w:r w:rsidRPr="003D06C0">
              <w:rPr>
                <w:rFonts w:cstheme="minorHAnsi"/>
                <w:sz w:val="20"/>
              </w:rPr>
              <w:t>(</w:t>
            </w:r>
            <w:r w:rsidRPr="003D06C0">
              <w:rPr>
                <w:rFonts w:cstheme="minorHAnsi"/>
                <w:sz w:val="20"/>
                <w:u w:val="single"/>
              </w:rPr>
              <w:t>se procuratore</w:t>
            </w:r>
            <w:r w:rsidRPr="003D06C0">
              <w:rPr>
                <w:rFonts w:cstheme="minorHAnsi"/>
                <w:sz w:val="20"/>
              </w:rPr>
              <w:t>) estremi procura (notaio, repertorio, raccolta)</w:t>
            </w:r>
          </w:p>
        </w:tc>
        <w:tc>
          <w:tcPr>
            <w:tcW w:w="6345" w:type="dxa"/>
            <w:vAlign w:val="center"/>
          </w:tcPr>
          <w:p w14:paraId="047B9E30" w14:textId="77777777" w:rsidR="005A5DCC" w:rsidRPr="003D06C0" w:rsidRDefault="005A5DCC" w:rsidP="0002123E">
            <w:pPr>
              <w:spacing w:line="480" w:lineRule="atLeast"/>
              <w:ind w:right="51"/>
              <w:rPr>
                <w:rFonts w:cstheme="minorHAnsi"/>
                <w:sz w:val="20"/>
              </w:rPr>
            </w:pPr>
          </w:p>
        </w:tc>
      </w:tr>
      <w:tr w:rsidR="005A5DCC" w:rsidRPr="003D06C0" w14:paraId="507253FF" w14:textId="77777777" w:rsidTr="0002123E">
        <w:trPr>
          <w:trHeight w:val="567"/>
        </w:trPr>
        <w:tc>
          <w:tcPr>
            <w:tcW w:w="3828" w:type="dxa"/>
            <w:vAlign w:val="center"/>
          </w:tcPr>
          <w:p w14:paraId="1010A385"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Operatore economico</w:t>
            </w:r>
          </w:p>
        </w:tc>
        <w:tc>
          <w:tcPr>
            <w:tcW w:w="6345" w:type="dxa"/>
            <w:vAlign w:val="center"/>
          </w:tcPr>
          <w:p w14:paraId="695DD99D"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37F53A7D" w14:textId="77777777" w:rsidTr="0002123E">
        <w:trPr>
          <w:trHeight w:val="567"/>
        </w:trPr>
        <w:tc>
          <w:tcPr>
            <w:tcW w:w="3828" w:type="dxa"/>
            <w:vAlign w:val="center"/>
          </w:tcPr>
          <w:p w14:paraId="4D0D300F"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Forma giuridica</w:t>
            </w:r>
          </w:p>
        </w:tc>
        <w:tc>
          <w:tcPr>
            <w:tcW w:w="6345" w:type="dxa"/>
            <w:vAlign w:val="center"/>
          </w:tcPr>
          <w:p w14:paraId="0DF981CC"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16B60937" w14:textId="77777777" w:rsidTr="0002123E">
        <w:trPr>
          <w:trHeight w:val="567"/>
        </w:trPr>
        <w:tc>
          <w:tcPr>
            <w:tcW w:w="3828" w:type="dxa"/>
            <w:vAlign w:val="center"/>
          </w:tcPr>
          <w:p w14:paraId="55D19CE8"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Sede legale (via, città, prov.)</w:t>
            </w:r>
          </w:p>
        </w:tc>
        <w:tc>
          <w:tcPr>
            <w:tcW w:w="6345" w:type="dxa"/>
            <w:vAlign w:val="center"/>
          </w:tcPr>
          <w:p w14:paraId="657D65C4"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7040C82E" w14:textId="77777777" w:rsidTr="0002123E">
        <w:trPr>
          <w:trHeight w:val="567"/>
        </w:trPr>
        <w:tc>
          <w:tcPr>
            <w:tcW w:w="3828" w:type="dxa"/>
            <w:vAlign w:val="center"/>
          </w:tcPr>
          <w:p w14:paraId="608C43DE"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 xml:space="preserve">Sede operativa </w:t>
            </w:r>
          </w:p>
          <w:p w14:paraId="00148108"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(se diversa dalla sede legale)</w:t>
            </w:r>
          </w:p>
        </w:tc>
        <w:tc>
          <w:tcPr>
            <w:tcW w:w="6345" w:type="dxa"/>
            <w:vAlign w:val="center"/>
          </w:tcPr>
          <w:p w14:paraId="2DA6BA2B"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021E0D6D" w14:textId="77777777" w:rsidTr="0002123E">
        <w:trPr>
          <w:trHeight w:val="567"/>
        </w:trPr>
        <w:tc>
          <w:tcPr>
            <w:tcW w:w="3828" w:type="dxa"/>
            <w:vAlign w:val="center"/>
          </w:tcPr>
          <w:p w14:paraId="004C7BE9"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Codice fiscale operatore economico</w:t>
            </w:r>
          </w:p>
        </w:tc>
        <w:tc>
          <w:tcPr>
            <w:tcW w:w="6345" w:type="dxa"/>
            <w:vAlign w:val="center"/>
          </w:tcPr>
          <w:p w14:paraId="113A3C0A"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7352D56E" w14:textId="77777777" w:rsidTr="0002123E">
        <w:trPr>
          <w:trHeight w:val="567"/>
        </w:trPr>
        <w:tc>
          <w:tcPr>
            <w:tcW w:w="3828" w:type="dxa"/>
            <w:vAlign w:val="center"/>
          </w:tcPr>
          <w:p w14:paraId="55F5BC82"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Partita IVA operatore economico</w:t>
            </w:r>
          </w:p>
        </w:tc>
        <w:tc>
          <w:tcPr>
            <w:tcW w:w="6345" w:type="dxa"/>
            <w:vAlign w:val="center"/>
          </w:tcPr>
          <w:p w14:paraId="4F4DB62E"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7E01CEF5" w14:textId="77777777" w:rsidTr="0002123E">
        <w:trPr>
          <w:trHeight w:val="567"/>
        </w:trPr>
        <w:tc>
          <w:tcPr>
            <w:tcW w:w="3828" w:type="dxa"/>
            <w:vAlign w:val="center"/>
          </w:tcPr>
          <w:p w14:paraId="4BD2CB2E"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sidRPr="003D06C0">
              <w:rPr>
                <w:rFonts w:asciiTheme="minorHAnsi" w:hAnsiTheme="minorHAnsi" w:cstheme="minorHAnsi"/>
                <w:sz w:val="20"/>
              </w:rPr>
              <w:t>Cellulare + Telefono</w:t>
            </w:r>
          </w:p>
        </w:tc>
        <w:tc>
          <w:tcPr>
            <w:tcW w:w="6345" w:type="dxa"/>
            <w:vAlign w:val="center"/>
          </w:tcPr>
          <w:p w14:paraId="70C9850A"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r w:rsidR="005A5DCC" w:rsidRPr="003D06C0" w14:paraId="69DB5E5C" w14:textId="77777777" w:rsidTr="0002123E">
        <w:trPr>
          <w:trHeight w:val="567"/>
        </w:trPr>
        <w:tc>
          <w:tcPr>
            <w:tcW w:w="3828" w:type="dxa"/>
            <w:vAlign w:val="center"/>
          </w:tcPr>
          <w:p w14:paraId="266D96CD"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r>
              <w:rPr>
                <w:rFonts w:asciiTheme="minorHAnsi" w:hAnsiTheme="minorHAnsi" w:cstheme="minorHAnsi"/>
                <w:sz w:val="20"/>
              </w:rPr>
              <w:t>Indirizzo mail e PEC</w:t>
            </w:r>
          </w:p>
        </w:tc>
        <w:tc>
          <w:tcPr>
            <w:tcW w:w="6345" w:type="dxa"/>
            <w:vAlign w:val="center"/>
          </w:tcPr>
          <w:p w14:paraId="553EEB72" w14:textId="77777777" w:rsidR="005A5DCC" w:rsidRPr="003D06C0" w:rsidRDefault="005A5DCC" w:rsidP="0002123E">
            <w:pPr>
              <w:pStyle w:val="Corpodeltesto1"/>
              <w:tabs>
                <w:tab w:val="left" w:pos="8789"/>
              </w:tabs>
              <w:spacing w:line="240" w:lineRule="auto"/>
              <w:ind w:right="96"/>
              <w:jc w:val="both"/>
              <w:rPr>
                <w:rFonts w:asciiTheme="minorHAnsi" w:hAnsiTheme="minorHAnsi" w:cstheme="minorHAnsi"/>
                <w:sz w:val="20"/>
              </w:rPr>
            </w:pPr>
          </w:p>
        </w:tc>
      </w:tr>
    </w:tbl>
    <w:p w14:paraId="1FBFE97B" w14:textId="77777777" w:rsidR="005A5DCC" w:rsidRPr="003D06C0" w:rsidRDefault="005A5DCC" w:rsidP="005A5DCC">
      <w:pPr>
        <w:pStyle w:val="Corpodeltesto1"/>
        <w:tabs>
          <w:tab w:val="left" w:pos="240"/>
        </w:tabs>
        <w:spacing w:line="240" w:lineRule="auto"/>
        <w:ind w:left="284" w:right="96"/>
        <w:jc w:val="both"/>
        <w:rPr>
          <w:rFonts w:asciiTheme="minorHAnsi" w:hAnsiTheme="minorHAnsi" w:cstheme="minorHAnsi"/>
          <w:sz w:val="20"/>
        </w:rPr>
      </w:pPr>
    </w:p>
    <w:p w14:paraId="206CE967" w14:textId="77777777" w:rsidR="005A5DCC" w:rsidRDefault="005A5DCC" w:rsidP="005A5DCC">
      <w:pPr>
        <w:pStyle w:val="Corpodeltesto1"/>
        <w:numPr>
          <w:ilvl w:val="0"/>
          <w:numId w:val="26"/>
        </w:numPr>
        <w:tabs>
          <w:tab w:val="left" w:pos="240"/>
        </w:tabs>
        <w:spacing w:line="240" w:lineRule="auto"/>
        <w:ind w:left="284" w:right="96" w:hanging="284"/>
        <w:jc w:val="both"/>
        <w:rPr>
          <w:rFonts w:asciiTheme="minorHAnsi" w:hAnsiTheme="minorHAnsi" w:cstheme="minorHAnsi"/>
          <w:sz w:val="20"/>
        </w:rPr>
      </w:pPr>
      <w:r w:rsidRPr="003D06C0">
        <w:rPr>
          <w:rFonts w:asciiTheme="minorHAnsi" w:hAnsiTheme="minorHAnsi" w:cstheme="minorHAnsi"/>
          <w:sz w:val="20"/>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w:t>
      </w:r>
      <w:r w:rsidRPr="003D06C0">
        <w:rPr>
          <w:rFonts w:asciiTheme="minorHAnsi" w:hAnsiTheme="minorHAnsi" w:cstheme="minorHAnsi"/>
          <w:sz w:val="20"/>
        </w:rPr>
        <w:lastRenderedPageBreak/>
        <w:t xml:space="preserve">veridicità del contenuto della presente dichiarazione questa impresa decadrà dai benefici e dalle autorizzazioni per le quali la stessa è stata rilasciata; </w:t>
      </w:r>
    </w:p>
    <w:p w14:paraId="0D42E678" w14:textId="77777777" w:rsidR="005A5DCC" w:rsidRPr="007F2D49" w:rsidRDefault="005A5DCC" w:rsidP="005A5DCC">
      <w:pPr>
        <w:pStyle w:val="Corpodeltesto1"/>
        <w:tabs>
          <w:tab w:val="left" w:pos="240"/>
        </w:tabs>
        <w:spacing w:line="240" w:lineRule="auto"/>
        <w:ind w:left="284" w:right="96"/>
        <w:jc w:val="both"/>
        <w:rPr>
          <w:rFonts w:asciiTheme="minorHAnsi" w:hAnsiTheme="minorHAnsi" w:cstheme="minorHAnsi"/>
          <w:sz w:val="20"/>
        </w:rPr>
      </w:pPr>
    </w:p>
    <w:p w14:paraId="5A903919" w14:textId="77777777" w:rsidR="005A5DCC" w:rsidRPr="003D06C0" w:rsidRDefault="005A5DCC" w:rsidP="005A5DCC">
      <w:pPr>
        <w:spacing w:after="240" w:line="480" w:lineRule="atLeast"/>
        <w:ind w:right="119"/>
        <w:jc w:val="center"/>
        <w:rPr>
          <w:rFonts w:cstheme="minorHAnsi"/>
          <w:sz w:val="20"/>
        </w:rPr>
      </w:pPr>
      <w:r w:rsidRPr="003D06C0">
        <w:rPr>
          <w:rFonts w:cstheme="minorHAnsi"/>
          <w:b/>
          <w:sz w:val="20"/>
        </w:rPr>
        <w:t>IN QUALITA’ DI</w:t>
      </w:r>
      <w:r w:rsidRPr="003D06C0">
        <w:rPr>
          <w:rFonts w:cstheme="minorHAns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9098"/>
      </w:tblGrid>
      <w:tr w:rsidR="005A5DCC" w:rsidRPr="003D06C0" w14:paraId="49BDE234" w14:textId="77777777" w:rsidTr="0002123E">
        <w:trPr>
          <w:cantSplit/>
          <w:trHeight w:val="567"/>
        </w:trPr>
        <w:tc>
          <w:tcPr>
            <w:tcW w:w="534" w:type="dxa"/>
            <w:vAlign w:val="center"/>
          </w:tcPr>
          <w:p w14:paraId="69EB5410"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0404DDCE" w14:textId="77777777" w:rsidR="005A5DCC" w:rsidRPr="003D06C0" w:rsidRDefault="005A5DCC" w:rsidP="0002123E">
            <w:pPr>
              <w:pStyle w:val="Corpodeltesto2"/>
              <w:spacing w:line="240" w:lineRule="auto"/>
              <w:rPr>
                <w:rFonts w:cstheme="minorHAnsi"/>
                <w:sz w:val="20"/>
              </w:rPr>
            </w:pPr>
            <w:r w:rsidRPr="003D06C0">
              <w:rPr>
                <w:rFonts w:cstheme="minorHAnsi"/>
                <w:b/>
                <w:sz w:val="20"/>
              </w:rPr>
              <w:t>Operatore economico singolo</w:t>
            </w:r>
            <w:r>
              <w:rPr>
                <w:rFonts w:cstheme="minorHAnsi"/>
                <w:b/>
                <w:sz w:val="20"/>
              </w:rPr>
              <w:t xml:space="preserve"> </w:t>
            </w:r>
            <w:r w:rsidRPr="003D06C0">
              <w:rPr>
                <w:rFonts w:cstheme="minorHAnsi"/>
                <w:sz w:val="20"/>
              </w:rPr>
              <w:t>ai sensi dell’art.</w:t>
            </w:r>
            <w:r w:rsidRPr="00A159E4">
              <w:rPr>
                <w:rFonts w:cstheme="minorHAnsi"/>
                <w:sz w:val="20"/>
              </w:rPr>
              <w:t>65</w:t>
            </w:r>
            <w:r>
              <w:rPr>
                <w:rFonts w:cstheme="minorHAnsi"/>
                <w:sz w:val="20"/>
              </w:rPr>
              <w:t xml:space="preserve"> comma 2 lettera a)</w:t>
            </w:r>
            <w:r w:rsidRPr="00A159E4">
              <w:rPr>
                <w:rFonts w:cstheme="minorHAnsi"/>
                <w:sz w:val="20"/>
              </w:rPr>
              <w:t xml:space="preserve"> del D.lgs. 36/2023</w:t>
            </w:r>
            <w:r w:rsidRPr="003D06C0">
              <w:rPr>
                <w:rFonts w:cstheme="minorHAnsi"/>
                <w:sz w:val="20"/>
              </w:rPr>
              <w:t xml:space="preserve"> (imprenditore individuale, anche artigiano, società commerciale, società cooperativa).</w:t>
            </w:r>
          </w:p>
        </w:tc>
      </w:tr>
      <w:tr w:rsidR="005A5DCC" w:rsidRPr="003D06C0" w14:paraId="4C95D6D1" w14:textId="77777777" w:rsidTr="0002123E">
        <w:trPr>
          <w:cantSplit/>
          <w:trHeight w:val="567"/>
        </w:trPr>
        <w:tc>
          <w:tcPr>
            <w:tcW w:w="534" w:type="dxa"/>
            <w:vAlign w:val="center"/>
          </w:tcPr>
          <w:p w14:paraId="149BD1D7"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38CDDCA1" w14:textId="77777777" w:rsidR="005A5DCC" w:rsidRPr="00CB7250" w:rsidRDefault="005A5DCC" w:rsidP="0002123E">
            <w:pPr>
              <w:pStyle w:val="Corpodeltesto2"/>
              <w:spacing w:line="240" w:lineRule="auto"/>
              <w:rPr>
                <w:rFonts w:cstheme="minorHAnsi"/>
                <w:sz w:val="20"/>
                <w:highlight w:val="cyan"/>
              </w:rPr>
            </w:pPr>
            <w:r w:rsidRPr="00E17297">
              <w:rPr>
                <w:rFonts w:cstheme="minorHAnsi"/>
                <w:b/>
                <w:sz w:val="20"/>
              </w:rPr>
              <w:t xml:space="preserve">Consorzio </w:t>
            </w:r>
            <w:r w:rsidRPr="00362697">
              <w:rPr>
                <w:rFonts w:cstheme="minorHAnsi"/>
                <w:bCs/>
                <w:sz w:val="20"/>
              </w:rPr>
              <w:t>(</w:t>
            </w:r>
            <w:r w:rsidRPr="00E17297">
              <w:rPr>
                <w:rFonts w:cstheme="minorHAnsi"/>
                <w:sz w:val="20"/>
              </w:rPr>
              <w:t xml:space="preserve">di cui all’art. 65, comma 2, lettera b) del D.lgs. 36/2023) - consorzi fra società cooperative di produzione e lavoro costituiti a norma della legge </w:t>
            </w:r>
            <w:smartTag w:uri="urn:schemas-microsoft-com:office:smarttags" w:element="date">
              <w:smartTagPr>
                <w:attr w:name="Year" w:val="19"/>
                <w:attr w:name="Day" w:val="25"/>
                <w:attr w:name="Month" w:val="6"/>
                <w:attr w:name="ls" w:val="trans"/>
              </w:smartTagPr>
              <w:r w:rsidRPr="00E17297">
                <w:rPr>
                  <w:rFonts w:cstheme="minorHAnsi"/>
                  <w:sz w:val="20"/>
                </w:rPr>
                <w:t>25 giugno 19</w:t>
              </w:r>
            </w:smartTag>
            <w:r w:rsidRPr="00E17297">
              <w:rPr>
                <w:rFonts w:cstheme="minorHAnsi"/>
                <w:sz w:val="20"/>
              </w:rPr>
              <w:t xml:space="preserve">09, n. 422 e dal decreto legislativo del Capo provvisorio dello Stato </w:t>
            </w:r>
            <w:smartTag w:uri="urn:schemas-microsoft-com:office:smarttags" w:element="date">
              <w:smartTagPr>
                <w:attr w:name="ls" w:val="trans"/>
                <w:attr w:name="Month" w:val="12"/>
                <w:attr w:name="Day" w:val="14"/>
                <w:attr w:name="Year" w:val="19"/>
              </w:smartTagPr>
              <w:r w:rsidRPr="00E17297">
                <w:rPr>
                  <w:rFonts w:cstheme="minorHAnsi"/>
                  <w:sz w:val="20"/>
                </w:rPr>
                <w:t xml:space="preserve">14 </w:t>
              </w:r>
              <w:r w:rsidRPr="00362697">
                <w:rPr>
                  <w:rFonts w:cstheme="minorHAnsi"/>
                  <w:sz w:val="20"/>
                </w:rPr>
                <w:t>dicembre 19</w:t>
              </w:r>
            </w:smartTag>
            <w:r w:rsidRPr="00362697">
              <w:rPr>
                <w:rFonts w:cstheme="minorHAnsi"/>
                <w:sz w:val="20"/>
              </w:rPr>
              <w:t xml:space="preserve">47 n. 1577, e successive modificazioni o consorzio tra imprese artigiane di cui alla legge </w:t>
            </w:r>
            <w:smartTag w:uri="urn:schemas-microsoft-com:office:smarttags" w:element="date">
              <w:smartTagPr>
                <w:attr w:name="ls" w:val="trans"/>
                <w:attr w:name="Month" w:val="8"/>
                <w:attr w:name="Day" w:val="8"/>
                <w:attr w:name="Year" w:val="1985"/>
              </w:smartTagPr>
              <w:r w:rsidRPr="00362697">
                <w:rPr>
                  <w:rFonts w:cstheme="minorHAnsi"/>
                  <w:sz w:val="20"/>
                </w:rPr>
                <w:t>8 agosto 1985</w:t>
              </w:r>
            </w:smartTag>
            <w:r w:rsidRPr="00362697">
              <w:rPr>
                <w:rFonts w:cstheme="minorHAnsi"/>
                <w:sz w:val="20"/>
              </w:rPr>
              <w:t>, n. 443.</w:t>
            </w:r>
          </w:p>
        </w:tc>
      </w:tr>
      <w:tr w:rsidR="005A5DCC" w:rsidRPr="003D06C0" w14:paraId="0D938146" w14:textId="77777777" w:rsidTr="0002123E">
        <w:trPr>
          <w:cantSplit/>
          <w:trHeight w:val="567"/>
        </w:trPr>
        <w:tc>
          <w:tcPr>
            <w:tcW w:w="534" w:type="dxa"/>
            <w:vAlign w:val="center"/>
          </w:tcPr>
          <w:p w14:paraId="2B5EF0F6"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744EC975" w14:textId="77777777" w:rsidR="005A5DCC" w:rsidRPr="009D3A35" w:rsidRDefault="005A5DCC" w:rsidP="0002123E">
            <w:pPr>
              <w:pStyle w:val="Corpodeltesto2"/>
              <w:spacing w:line="240" w:lineRule="auto"/>
              <w:rPr>
                <w:rFonts w:cstheme="minorHAnsi"/>
                <w:sz w:val="20"/>
              </w:rPr>
            </w:pPr>
            <w:r w:rsidRPr="009D3A35">
              <w:rPr>
                <w:rFonts w:cstheme="minorHAnsi"/>
                <w:b/>
                <w:sz w:val="20"/>
              </w:rPr>
              <w:t>Consorzio</w:t>
            </w:r>
            <w:r w:rsidRPr="009D3A35">
              <w:rPr>
                <w:rFonts w:cstheme="minorHAnsi"/>
                <w:sz w:val="20"/>
              </w:rPr>
              <w:t xml:space="preserve"> </w:t>
            </w:r>
            <w:r>
              <w:rPr>
                <w:rFonts w:cstheme="minorHAnsi"/>
                <w:sz w:val="20"/>
              </w:rPr>
              <w:t>(</w:t>
            </w:r>
            <w:r w:rsidRPr="009D3A35">
              <w:rPr>
                <w:rFonts w:cstheme="minorHAnsi"/>
                <w:sz w:val="20"/>
              </w:rPr>
              <w:t>di cui all’art. 65, comma 2, lettera d) del D.lgs. 36/2023</w:t>
            </w:r>
            <w:r>
              <w:rPr>
                <w:rFonts w:cstheme="minorHAnsi"/>
                <w:sz w:val="20"/>
              </w:rPr>
              <w:t>)</w:t>
            </w:r>
            <w:r w:rsidRPr="009D3A35">
              <w:rPr>
                <w:rFonts w:cstheme="minorHAnsi"/>
                <w:sz w:val="20"/>
              </w:rPr>
              <w:t xml:space="preserve"> – Consorzio stabile, costituito anche in forma di società consortile ai sensi dell'articolo 2615 ter del codice civile, tra imprenditori individuali, anche artigiani, società commerciali, società cooperative di produzione e lavoro.</w:t>
            </w:r>
          </w:p>
        </w:tc>
      </w:tr>
      <w:tr w:rsidR="005A5DCC" w:rsidRPr="003D06C0" w14:paraId="73BDD05D" w14:textId="77777777" w:rsidTr="0002123E">
        <w:trPr>
          <w:cantSplit/>
          <w:trHeight w:val="567"/>
        </w:trPr>
        <w:tc>
          <w:tcPr>
            <w:tcW w:w="534" w:type="dxa"/>
            <w:vAlign w:val="center"/>
          </w:tcPr>
          <w:p w14:paraId="6ED2FFF7"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2FB2A702" w14:textId="77777777" w:rsidR="005A5DCC" w:rsidRPr="00CB7250" w:rsidRDefault="005A5DCC" w:rsidP="0002123E">
            <w:pPr>
              <w:ind w:right="119"/>
              <w:jc w:val="both"/>
              <w:rPr>
                <w:rFonts w:cstheme="minorHAnsi"/>
                <w:sz w:val="20"/>
                <w:highlight w:val="cyan"/>
              </w:rPr>
            </w:pPr>
            <w:r w:rsidRPr="007A564E">
              <w:rPr>
                <w:rFonts w:cstheme="minorHAnsi"/>
                <w:b/>
                <w:sz w:val="20"/>
              </w:rPr>
              <w:t>Consorziata</w:t>
            </w:r>
            <w:r w:rsidRPr="007A564E">
              <w:rPr>
                <w:rFonts w:cstheme="minorHAnsi"/>
                <w:sz w:val="20"/>
              </w:rPr>
              <w:t xml:space="preserve"> per la quale il consorzio concorre / esecutrice nell’ipotesi di partecipazione di cui all’art.</w:t>
            </w:r>
            <w:r>
              <w:rPr>
                <w:rFonts w:cstheme="minorHAnsi"/>
                <w:sz w:val="20"/>
              </w:rPr>
              <w:t xml:space="preserve"> </w:t>
            </w:r>
            <w:r w:rsidRPr="009D3A35">
              <w:rPr>
                <w:rFonts w:cstheme="minorHAnsi"/>
                <w:sz w:val="20"/>
              </w:rPr>
              <w:t xml:space="preserve">65, comma 2, lettera </w:t>
            </w:r>
            <w:r>
              <w:rPr>
                <w:rFonts w:cstheme="minorHAnsi"/>
                <w:sz w:val="20"/>
              </w:rPr>
              <w:t xml:space="preserve">b) e </w:t>
            </w:r>
            <w:r w:rsidRPr="009D3A35">
              <w:rPr>
                <w:rFonts w:cstheme="minorHAnsi"/>
                <w:sz w:val="20"/>
              </w:rPr>
              <w:t>d) del D.lgs. 36/2023</w:t>
            </w:r>
          </w:p>
        </w:tc>
      </w:tr>
      <w:tr w:rsidR="005A5DCC" w:rsidRPr="003D06C0" w14:paraId="02BD1AF5" w14:textId="77777777" w:rsidTr="0002123E">
        <w:trPr>
          <w:cantSplit/>
          <w:trHeight w:val="567"/>
        </w:trPr>
        <w:tc>
          <w:tcPr>
            <w:tcW w:w="534" w:type="dxa"/>
            <w:vAlign w:val="center"/>
          </w:tcPr>
          <w:p w14:paraId="53EF7B6A"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255E869F" w14:textId="77777777" w:rsidR="005A5DCC" w:rsidRPr="003D06C0" w:rsidRDefault="005A5DCC" w:rsidP="0002123E">
            <w:pPr>
              <w:pStyle w:val="sche3"/>
              <w:tabs>
                <w:tab w:val="left" w:pos="9214"/>
              </w:tabs>
              <w:spacing w:after="120"/>
              <w:rPr>
                <w:rFonts w:asciiTheme="minorHAnsi" w:hAnsiTheme="minorHAnsi" w:cstheme="minorHAnsi"/>
                <w:lang w:val="it-IT"/>
              </w:rPr>
            </w:pPr>
            <w:r w:rsidRPr="003D06C0">
              <w:rPr>
                <w:rFonts w:asciiTheme="minorHAnsi" w:hAnsiTheme="minorHAnsi" w:cstheme="minorHAnsi"/>
                <w:b/>
                <w:lang w:val="it-IT"/>
              </w:rPr>
              <w:t>Mandataria</w:t>
            </w:r>
            <w:r w:rsidRPr="003D06C0">
              <w:rPr>
                <w:rFonts w:asciiTheme="minorHAnsi" w:hAnsiTheme="minorHAnsi" w:cstheme="minorHAnsi"/>
                <w:lang w:val="it-IT"/>
              </w:rPr>
              <w:t xml:space="preserve"> di una ATI (</w:t>
            </w:r>
            <w:r w:rsidRPr="00ED50AC">
              <w:rPr>
                <w:rFonts w:asciiTheme="minorHAnsi" w:hAnsiTheme="minorHAnsi" w:cstheme="minorHAnsi"/>
                <w:lang w:val="it-IT"/>
              </w:rPr>
              <w:t>di cui all’art. 68, del D.lgs. 36/2023</w:t>
            </w:r>
            <w:r w:rsidRPr="003D06C0">
              <w:rPr>
                <w:rFonts w:asciiTheme="minorHAnsi" w:hAnsiTheme="minorHAnsi" w:cstheme="minorHAnsi"/>
                <w:lang w:val="it-IT"/>
              </w:rPr>
              <w:t xml:space="preserve">) – come di seguito specificato. </w:t>
            </w:r>
          </w:p>
          <w:p w14:paraId="365F57EE" w14:textId="77777777" w:rsidR="005A5DCC" w:rsidRPr="003D06C0" w:rsidRDefault="005A5DCC" w:rsidP="0002123E">
            <w:pPr>
              <w:pStyle w:val="sche3"/>
              <w:tabs>
                <w:tab w:val="left" w:pos="9214"/>
              </w:tabs>
              <w:rPr>
                <w:rFonts w:asciiTheme="minorHAnsi" w:hAnsiTheme="minorHAnsi" w:cstheme="minorHAnsi"/>
                <w:lang w:val="it-IT"/>
              </w:rPr>
            </w:pP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D9032D">
              <w:rPr>
                <w:rFonts w:asciiTheme="minorHAnsi" w:hAnsiTheme="minorHAnsi" w:cstheme="minorHAnsi"/>
                <w:b/>
              </w:rPr>
            </w:r>
            <w:r w:rsidR="00D9032D">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b/>
              </w:rPr>
              <w:t xml:space="preserve"> </w:t>
            </w:r>
            <w:r w:rsidRPr="003D06C0">
              <w:rPr>
                <w:rFonts w:asciiTheme="minorHAnsi" w:hAnsiTheme="minorHAnsi" w:cstheme="minorHAnsi"/>
                <w:lang w:val="it-IT"/>
              </w:rPr>
              <w:t xml:space="preserve">costituendo        </w:t>
            </w: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D9032D">
              <w:rPr>
                <w:rFonts w:asciiTheme="minorHAnsi" w:hAnsiTheme="minorHAnsi" w:cstheme="minorHAnsi"/>
                <w:b/>
              </w:rPr>
            </w:r>
            <w:r w:rsidR="00D9032D">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lang w:val="it-IT"/>
              </w:rPr>
              <w:t xml:space="preserve"> costituito</w:t>
            </w:r>
          </w:p>
        </w:tc>
      </w:tr>
      <w:tr w:rsidR="005A5DCC" w:rsidRPr="003D06C0" w14:paraId="3F748488" w14:textId="77777777" w:rsidTr="0002123E">
        <w:trPr>
          <w:cantSplit/>
          <w:trHeight w:val="567"/>
        </w:trPr>
        <w:tc>
          <w:tcPr>
            <w:tcW w:w="534" w:type="dxa"/>
            <w:vAlign w:val="center"/>
          </w:tcPr>
          <w:p w14:paraId="2BBFE626"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7BECFBAC" w14:textId="77777777" w:rsidR="005A5DCC" w:rsidRPr="003D06C0" w:rsidRDefault="005A5DCC" w:rsidP="0002123E">
            <w:pPr>
              <w:pStyle w:val="sche3"/>
              <w:tabs>
                <w:tab w:val="left" w:pos="9214"/>
              </w:tabs>
              <w:rPr>
                <w:rFonts w:asciiTheme="minorHAnsi" w:hAnsiTheme="minorHAnsi" w:cstheme="minorHAnsi"/>
                <w:lang w:val="it-IT"/>
              </w:rPr>
            </w:pPr>
            <w:r w:rsidRPr="003D06C0">
              <w:rPr>
                <w:rFonts w:asciiTheme="minorHAnsi" w:hAnsiTheme="minorHAnsi" w:cstheme="minorHAnsi"/>
                <w:b/>
                <w:lang w:val="it-IT"/>
              </w:rPr>
              <w:t xml:space="preserve">Mandante </w:t>
            </w:r>
            <w:r w:rsidRPr="003D06C0">
              <w:rPr>
                <w:rFonts w:asciiTheme="minorHAnsi" w:hAnsiTheme="minorHAnsi" w:cstheme="minorHAnsi"/>
                <w:lang w:val="it-IT"/>
              </w:rPr>
              <w:t>di una ATI (</w:t>
            </w:r>
            <w:r w:rsidRPr="00ED50AC">
              <w:rPr>
                <w:rFonts w:asciiTheme="minorHAnsi" w:hAnsiTheme="minorHAnsi" w:cstheme="minorHAnsi"/>
                <w:lang w:val="it-IT"/>
              </w:rPr>
              <w:t>di cui all’art. 68, del D.lgs. 36/2023</w:t>
            </w:r>
            <w:r w:rsidRPr="003D06C0">
              <w:rPr>
                <w:rFonts w:asciiTheme="minorHAnsi" w:hAnsiTheme="minorHAnsi" w:cstheme="minorHAnsi"/>
                <w:lang w:val="it-IT"/>
              </w:rPr>
              <w:t>) – come di seguito specificato.</w:t>
            </w:r>
          </w:p>
          <w:p w14:paraId="4D7FEB59" w14:textId="77777777" w:rsidR="005A5DCC" w:rsidRPr="003D06C0" w:rsidRDefault="005A5DCC" w:rsidP="0002123E">
            <w:pPr>
              <w:pStyle w:val="sche3"/>
              <w:tabs>
                <w:tab w:val="left" w:pos="9214"/>
              </w:tabs>
              <w:rPr>
                <w:rFonts w:asciiTheme="minorHAnsi" w:hAnsiTheme="minorHAnsi" w:cstheme="minorHAnsi"/>
                <w:b/>
                <w:lang w:val="it-IT"/>
              </w:rPr>
            </w:pP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D9032D">
              <w:rPr>
                <w:rFonts w:asciiTheme="minorHAnsi" w:hAnsiTheme="minorHAnsi" w:cstheme="minorHAnsi"/>
                <w:b/>
              </w:rPr>
            </w:r>
            <w:r w:rsidR="00D9032D">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b/>
              </w:rPr>
              <w:t xml:space="preserve"> </w:t>
            </w:r>
            <w:r w:rsidRPr="003D06C0">
              <w:rPr>
                <w:rFonts w:asciiTheme="minorHAnsi" w:hAnsiTheme="minorHAnsi" w:cstheme="minorHAnsi"/>
                <w:lang w:val="it-IT"/>
              </w:rPr>
              <w:t xml:space="preserve">costituendo        </w:t>
            </w:r>
            <w:r w:rsidRPr="003D06C0">
              <w:rPr>
                <w:rFonts w:asciiTheme="minorHAnsi" w:hAnsiTheme="minorHAnsi" w:cstheme="minorHAnsi"/>
                <w:b/>
              </w:rPr>
              <w:fldChar w:fldCharType="begin">
                <w:ffData>
                  <w:name w:val="Controllo47"/>
                  <w:enabled/>
                  <w:calcOnExit w:val="0"/>
                  <w:checkBox>
                    <w:sizeAuto/>
                    <w:default w:val="0"/>
                  </w:checkBox>
                </w:ffData>
              </w:fldChar>
            </w:r>
            <w:r w:rsidRPr="003D06C0">
              <w:rPr>
                <w:rFonts w:asciiTheme="minorHAnsi" w:hAnsiTheme="minorHAnsi" w:cstheme="minorHAnsi"/>
                <w:b/>
              </w:rPr>
              <w:instrText xml:space="preserve"> FORMCHECKBOX </w:instrText>
            </w:r>
            <w:r w:rsidR="00D9032D">
              <w:rPr>
                <w:rFonts w:asciiTheme="minorHAnsi" w:hAnsiTheme="minorHAnsi" w:cstheme="minorHAnsi"/>
                <w:b/>
              </w:rPr>
            </w:r>
            <w:r w:rsidR="00D9032D">
              <w:rPr>
                <w:rFonts w:asciiTheme="minorHAnsi" w:hAnsiTheme="minorHAnsi" w:cstheme="minorHAnsi"/>
                <w:b/>
              </w:rPr>
              <w:fldChar w:fldCharType="separate"/>
            </w:r>
            <w:r w:rsidRPr="003D06C0">
              <w:rPr>
                <w:rFonts w:asciiTheme="minorHAnsi" w:hAnsiTheme="minorHAnsi" w:cstheme="minorHAnsi"/>
                <w:b/>
              </w:rPr>
              <w:fldChar w:fldCharType="end"/>
            </w:r>
            <w:r w:rsidRPr="003D06C0">
              <w:rPr>
                <w:rFonts w:asciiTheme="minorHAnsi" w:hAnsiTheme="minorHAnsi" w:cstheme="minorHAnsi"/>
                <w:lang w:val="it-IT"/>
              </w:rPr>
              <w:t xml:space="preserve"> costituito</w:t>
            </w:r>
          </w:p>
        </w:tc>
      </w:tr>
      <w:tr w:rsidR="005A5DCC" w:rsidRPr="003D06C0" w14:paraId="42634F18" w14:textId="77777777" w:rsidTr="0002123E">
        <w:trPr>
          <w:cantSplit/>
          <w:trHeight w:val="567"/>
        </w:trPr>
        <w:tc>
          <w:tcPr>
            <w:tcW w:w="534" w:type="dxa"/>
            <w:vAlign w:val="center"/>
          </w:tcPr>
          <w:p w14:paraId="740D2F05"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38D1B5F3" w14:textId="77777777" w:rsidR="005A5DCC" w:rsidRPr="00E17297" w:rsidRDefault="005A5DCC" w:rsidP="0002123E">
            <w:pPr>
              <w:pStyle w:val="sche3"/>
              <w:tabs>
                <w:tab w:val="left" w:pos="9214"/>
              </w:tabs>
              <w:spacing w:after="120"/>
              <w:rPr>
                <w:rFonts w:asciiTheme="minorHAnsi" w:hAnsiTheme="minorHAnsi" w:cstheme="minorHAnsi"/>
                <w:lang w:val="it-IT"/>
              </w:rPr>
            </w:pPr>
            <w:r w:rsidRPr="00E17297">
              <w:rPr>
                <w:rFonts w:asciiTheme="minorHAnsi" w:hAnsiTheme="minorHAnsi" w:cstheme="minorHAnsi"/>
                <w:b/>
                <w:lang w:val="it-IT"/>
              </w:rPr>
              <w:t>Capogruppo</w:t>
            </w:r>
            <w:r w:rsidRPr="00E17297">
              <w:rPr>
                <w:rFonts w:asciiTheme="minorHAnsi" w:hAnsiTheme="minorHAnsi" w:cstheme="minorHAnsi"/>
                <w:lang w:val="it-IT"/>
              </w:rPr>
              <w:t xml:space="preserve"> di un consorzio ordinario (di cui all’art. 65, comma 2, lettera d) del D.lgs. 36/2023) – come di seguito specificato</w:t>
            </w:r>
          </w:p>
          <w:p w14:paraId="603DEABD" w14:textId="77777777" w:rsidR="005A5DCC" w:rsidRPr="00E17297" w:rsidRDefault="005A5DCC" w:rsidP="0002123E">
            <w:pPr>
              <w:pStyle w:val="sche3"/>
              <w:tabs>
                <w:tab w:val="left" w:pos="9214"/>
              </w:tabs>
              <w:rPr>
                <w:rFonts w:asciiTheme="minorHAnsi" w:hAnsiTheme="minorHAnsi" w:cstheme="minorHAnsi"/>
                <w:lang w:val="it-IT"/>
              </w:rPr>
            </w:pPr>
            <w:r w:rsidRPr="00E17297">
              <w:rPr>
                <w:rFonts w:asciiTheme="minorHAnsi" w:hAnsiTheme="minorHAnsi" w:cstheme="minorHAnsi"/>
                <w:b/>
              </w:rPr>
              <w:fldChar w:fldCharType="begin">
                <w:ffData>
                  <w:name w:val=""/>
                  <w:enabled/>
                  <w:calcOnExit w:val="0"/>
                  <w:checkBox>
                    <w:sizeAuto/>
                    <w:default w:val="0"/>
                  </w:checkBox>
                </w:ffData>
              </w:fldChar>
            </w:r>
            <w:r w:rsidRPr="00E17297">
              <w:rPr>
                <w:rFonts w:asciiTheme="minorHAnsi" w:hAnsiTheme="minorHAnsi" w:cstheme="minorHAnsi"/>
                <w:b/>
              </w:rPr>
              <w:instrText xml:space="preserve"> FORMCHECKBOX </w:instrText>
            </w:r>
            <w:r w:rsidR="00D9032D">
              <w:rPr>
                <w:rFonts w:asciiTheme="minorHAnsi" w:hAnsiTheme="minorHAnsi" w:cstheme="minorHAnsi"/>
                <w:b/>
              </w:rPr>
            </w:r>
            <w:r w:rsidR="00D9032D">
              <w:rPr>
                <w:rFonts w:asciiTheme="minorHAnsi" w:hAnsiTheme="minorHAnsi" w:cstheme="minorHAnsi"/>
                <w:b/>
              </w:rPr>
              <w:fldChar w:fldCharType="separate"/>
            </w:r>
            <w:r w:rsidRPr="00E17297">
              <w:rPr>
                <w:rFonts w:asciiTheme="minorHAnsi" w:hAnsiTheme="minorHAnsi" w:cstheme="minorHAnsi"/>
                <w:b/>
              </w:rPr>
              <w:fldChar w:fldCharType="end"/>
            </w:r>
            <w:r w:rsidRPr="00E17297">
              <w:rPr>
                <w:rFonts w:asciiTheme="minorHAnsi" w:hAnsiTheme="minorHAnsi" w:cstheme="minorHAnsi"/>
                <w:b/>
              </w:rPr>
              <w:t xml:space="preserve"> </w:t>
            </w:r>
            <w:r w:rsidRPr="00E17297">
              <w:rPr>
                <w:rFonts w:asciiTheme="minorHAnsi" w:hAnsiTheme="minorHAnsi" w:cstheme="minorHAnsi"/>
                <w:lang w:val="it-IT"/>
              </w:rPr>
              <w:t xml:space="preserve">costituendo        </w:t>
            </w:r>
            <w:r w:rsidRPr="00E17297">
              <w:rPr>
                <w:rFonts w:asciiTheme="minorHAnsi" w:hAnsiTheme="minorHAnsi" w:cstheme="minorHAnsi"/>
                <w:b/>
              </w:rPr>
              <w:fldChar w:fldCharType="begin">
                <w:ffData>
                  <w:name w:val="Controllo47"/>
                  <w:enabled/>
                  <w:calcOnExit w:val="0"/>
                  <w:checkBox>
                    <w:sizeAuto/>
                    <w:default w:val="0"/>
                  </w:checkBox>
                </w:ffData>
              </w:fldChar>
            </w:r>
            <w:r w:rsidRPr="00E17297">
              <w:rPr>
                <w:rFonts w:asciiTheme="minorHAnsi" w:hAnsiTheme="minorHAnsi" w:cstheme="minorHAnsi"/>
                <w:b/>
              </w:rPr>
              <w:instrText xml:space="preserve"> FORMCHECKBOX </w:instrText>
            </w:r>
            <w:r w:rsidR="00D9032D">
              <w:rPr>
                <w:rFonts w:asciiTheme="minorHAnsi" w:hAnsiTheme="minorHAnsi" w:cstheme="minorHAnsi"/>
                <w:b/>
              </w:rPr>
            </w:r>
            <w:r w:rsidR="00D9032D">
              <w:rPr>
                <w:rFonts w:asciiTheme="minorHAnsi" w:hAnsiTheme="minorHAnsi" w:cstheme="minorHAnsi"/>
                <w:b/>
              </w:rPr>
              <w:fldChar w:fldCharType="separate"/>
            </w:r>
            <w:r w:rsidRPr="00E17297">
              <w:rPr>
                <w:rFonts w:asciiTheme="minorHAnsi" w:hAnsiTheme="minorHAnsi" w:cstheme="minorHAnsi"/>
                <w:b/>
              </w:rPr>
              <w:fldChar w:fldCharType="end"/>
            </w:r>
            <w:r w:rsidRPr="00E17297">
              <w:rPr>
                <w:rFonts w:asciiTheme="minorHAnsi" w:hAnsiTheme="minorHAnsi" w:cstheme="minorHAnsi"/>
                <w:lang w:val="it-IT"/>
              </w:rPr>
              <w:t xml:space="preserve"> costituito</w:t>
            </w:r>
          </w:p>
        </w:tc>
      </w:tr>
      <w:tr w:rsidR="005A5DCC" w:rsidRPr="003D06C0" w14:paraId="0C9D6C4F" w14:textId="77777777" w:rsidTr="0002123E">
        <w:trPr>
          <w:cantSplit/>
          <w:trHeight w:val="298"/>
        </w:trPr>
        <w:tc>
          <w:tcPr>
            <w:tcW w:w="534" w:type="dxa"/>
            <w:vAlign w:val="center"/>
          </w:tcPr>
          <w:p w14:paraId="76DE1DE9"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422E7DD0" w14:textId="77777777" w:rsidR="005A5DCC" w:rsidRPr="00E17297" w:rsidRDefault="005A5DCC" w:rsidP="0002123E">
            <w:pPr>
              <w:pStyle w:val="sche3"/>
              <w:tabs>
                <w:tab w:val="left" w:pos="9214"/>
              </w:tabs>
              <w:spacing w:after="120"/>
              <w:rPr>
                <w:rFonts w:asciiTheme="minorHAnsi" w:hAnsiTheme="minorHAnsi" w:cstheme="minorHAnsi"/>
                <w:lang w:val="it-IT"/>
              </w:rPr>
            </w:pPr>
            <w:r w:rsidRPr="00E17297">
              <w:rPr>
                <w:rFonts w:asciiTheme="minorHAnsi" w:hAnsiTheme="minorHAnsi" w:cstheme="minorHAnsi"/>
                <w:b/>
                <w:lang w:val="it-IT"/>
              </w:rPr>
              <w:t xml:space="preserve">Consorziata </w:t>
            </w:r>
            <w:r w:rsidRPr="00E17297">
              <w:rPr>
                <w:rFonts w:asciiTheme="minorHAnsi" w:hAnsiTheme="minorHAnsi" w:cstheme="minorHAnsi"/>
                <w:lang w:val="it-IT"/>
              </w:rPr>
              <w:t>di un consorzio ordinario (di cui all’art. 65, comma 2, lettera d) del D.lgs. 36/2023)</w:t>
            </w:r>
          </w:p>
        </w:tc>
      </w:tr>
      <w:tr w:rsidR="005A5DCC" w:rsidRPr="001B3B52" w14:paraId="0A0D15F0" w14:textId="77777777" w:rsidTr="0002123E">
        <w:trPr>
          <w:cantSplit/>
          <w:trHeight w:val="567"/>
        </w:trPr>
        <w:tc>
          <w:tcPr>
            <w:tcW w:w="534" w:type="dxa"/>
            <w:vAlign w:val="center"/>
          </w:tcPr>
          <w:p w14:paraId="0E50BAB7"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4A17B1CE" w14:textId="77777777" w:rsidR="005A5DCC" w:rsidRPr="001B3B52" w:rsidRDefault="005A5DCC" w:rsidP="0002123E">
            <w:pPr>
              <w:pStyle w:val="Corpodeltesto2"/>
              <w:spacing w:line="240" w:lineRule="auto"/>
              <w:rPr>
                <w:rFonts w:cstheme="minorHAnsi"/>
                <w:sz w:val="20"/>
              </w:rPr>
            </w:pPr>
            <w:r w:rsidRPr="001B3B52">
              <w:rPr>
                <w:rFonts w:cstheme="minorHAnsi"/>
                <w:b/>
                <w:sz w:val="20"/>
              </w:rPr>
              <w:t xml:space="preserve">GEIE </w:t>
            </w:r>
            <w:r w:rsidRPr="001B3B52">
              <w:rPr>
                <w:rFonts w:cstheme="minorHAnsi"/>
                <w:sz w:val="20"/>
              </w:rPr>
              <w:t>(</w:t>
            </w:r>
            <w:r w:rsidRPr="00ED50AC">
              <w:rPr>
                <w:rFonts w:cstheme="minorHAnsi"/>
                <w:sz w:val="20"/>
              </w:rPr>
              <w:t xml:space="preserve">di cui all’art. 65, comma 2, lettera </w:t>
            </w:r>
            <w:r>
              <w:rPr>
                <w:rFonts w:cstheme="minorHAnsi"/>
                <w:sz w:val="20"/>
              </w:rPr>
              <w:t>h</w:t>
            </w:r>
            <w:r w:rsidRPr="00ED50AC">
              <w:rPr>
                <w:rFonts w:cstheme="minorHAnsi"/>
                <w:sz w:val="20"/>
              </w:rPr>
              <w:t>)</w:t>
            </w:r>
            <w:r>
              <w:rPr>
                <w:rFonts w:cstheme="minorHAnsi"/>
                <w:sz w:val="20"/>
              </w:rPr>
              <w:t xml:space="preserve"> del</w:t>
            </w:r>
            <w:r w:rsidRPr="00ED50AC">
              <w:rPr>
                <w:rFonts w:cstheme="minorHAnsi"/>
                <w:sz w:val="20"/>
              </w:rPr>
              <w:t xml:space="preserve"> D.lgs. 36/2023</w:t>
            </w:r>
            <w:r w:rsidRPr="001B3B52">
              <w:rPr>
                <w:rFonts w:cstheme="minorHAnsi"/>
                <w:sz w:val="20"/>
              </w:rPr>
              <w:t xml:space="preserve">) </w:t>
            </w:r>
          </w:p>
        </w:tc>
      </w:tr>
      <w:tr w:rsidR="005A5DCC" w:rsidRPr="003D06C0" w14:paraId="4D73718C" w14:textId="77777777" w:rsidTr="0002123E">
        <w:trPr>
          <w:cantSplit/>
          <w:trHeight w:val="567"/>
        </w:trPr>
        <w:tc>
          <w:tcPr>
            <w:tcW w:w="534" w:type="dxa"/>
            <w:vAlign w:val="center"/>
          </w:tcPr>
          <w:p w14:paraId="330F5375" w14:textId="77777777" w:rsidR="005A5DCC" w:rsidRPr="003D06C0" w:rsidRDefault="005A5DCC" w:rsidP="0002123E">
            <w:pPr>
              <w:pStyle w:val="Corpodeltesto2"/>
              <w:spacing w:line="240" w:lineRule="auto"/>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p>
        </w:tc>
        <w:tc>
          <w:tcPr>
            <w:tcW w:w="9551" w:type="dxa"/>
            <w:vAlign w:val="center"/>
          </w:tcPr>
          <w:p w14:paraId="6E017CFA" w14:textId="77777777" w:rsidR="005A5DCC" w:rsidRPr="003D06C0" w:rsidRDefault="005A5DCC" w:rsidP="0002123E">
            <w:pPr>
              <w:pStyle w:val="Corpodeltesto2"/>
              <w:spacing w:line="240" w:lineRule="auto"/>
              <w:rPr>
                <w:rFonts w:cstheme="minorHAnsi"/>
                <w:sz w:val="20"/>
              </w:rPr>
            </w:pPr>
            <w:r w:rsidRPr="003D06C0">
              <w:rPr>
                <w:rFonts w:cstheme="minorHAnsi"/>
                <w:b/>
                <w:sz w:val="20"/>
              </w:rPr>
              <w:t xml:space="preserve">Aggregazione di imprese di rete </w:t>
            </w:r>
            <w:r w:rsidRPr="003D06C0">
              <w:rPr>
                <w:rFonts w:cstheme="minorHAnsi"/>
                <w:sz w:val="20"/>
              </w:rPr>
              <w:t>(</w:t>
            </w:r>
            <w:r w:rsidRPr="00ED50AC">
              <w:rPr>
                <w:rFonts w:cstheme="minorHAnsi"/>
                <w:sz w:val="20"/>
              </w:rPr>
              <w:t>di cui all’art. 65, comma 2, lettera g)</w:t>
            </w:r>
            <w:r>
              <w:rPr>
                <w:rFonts w:cstheme="minorHAnsi"/>
                <w:sz w:val="20"/>
              </w:rPr>
              <w:t xml:space="preserve"> del</w:t>
            </w:r>
            <w:r w:rsidRPr="00ED50AC">
              <w:rPr>
                <w:rFonts w:cstheme="minorHAnsi"/>
                <w:sz w:val="20"/>
              </w:rPr>
              <w:t xml:space="preserve"> D.lgs. 36/2023</w:t>
            </w:r>
            <w:r w:rsidRPr="003D06C0">
              <w:rPr>
                <w:rFonts w:cstheme="minorHAnsi"/>
                <w:sz w:val="20"/>
              </w:rPr>
              <w:t>) come di seguito specificato.</w:t>
            </w:r>
            <w:r w:rsidRPr="003D06C0">
              <w:rPr>
                <w:rStyle w:val="Rimandonotaapidipagina"/>
                <w:rFonts w:cstheme="minorHAnsi"/>
                <w:b/>
                <w:sz w:val="20"/>
              </w:rPr>
              <w:t xml:space="preserve"> </w:t>
            </w:r>
          </w:p>
          <w:bookmarkStart w:id="1" w:name="Controllo47"/>
          <w:p w14:paraId="4A247BFB" w14:textId="77777777" w:rsidR="005A5DCC" w:rsidRPr="003D06C0" w:rsidRDefault="005A5DCC" w:rsidP="0002123E">
            <w:pPr>
              <w:pStyle w:val="Corpodeltesto2"/>
              <w:spacing w:line="240" w:lineRule="auto"/>
              <w:ind w:left="317" w:hanging="284"/>
              <w:rPr>
                <w:rFonts w:cstheme="minorHAnsi"/>
                <w:sz w:val="20"/>
              </w:rPr>
            </w:pPr>
            <w:r w:rsidRPr="003D06C0">
              <w:rPr>
                <w:rFonts w:cstheme="minorHAnsi"/>
                <w:b/>
                <w:sz w:val="20"/>
              </w:rPr>
              <w:fldChar w:fldCharType="begin">
                <w:ffData>
                  <w:name w:val="Controllo47"/>
                  <w:enabled/>
                  <w:calcOnExit w:val="0"/>
                  <w:checkBox>
                    <w:sizeAuto/>
                    <w:default w:val="0"/>
                  </w:checkBox>
                </w:ffData>
              </w:fldChar>
            </w:r>
            <w:r w:rsidRPr="003D06C0">
              <w:rPr>
                <w:rFonts w:cstheme="minorHAnsi"/>
                <w:b/>
                <w:sz w:val="20"/>
              </w:rPr>
              <w:instrText xml:space="preserve"> FORMCHECKBOX </w:instrText>
            </w:r>
            <w:r w:rsidR="00D9032D">
              <w:rPr>
                <w:rFonts w:cstheme="minorHAnsi"/>
                <w:b/>
                <w:sz w:val="20"/>
              </w:rPr>
            </w:r>
            <w:r w:rsidR="00D9032D">
              <w:rPr>
                <w:rFonts w:cstheme="minorHAnsi"/>
                <w:b/>
                <w:sz w:val="20"/>
              </w:rPr>
              <w:fldChar w:fldCharType="separate"/>
            </w:r>
            <w:r w:rsidRPr="003D06C0">
              <w:rPr>
                <w:rFonts w:cstheme="minorHAnsi"/>
                <w:b/>
                <w:sz w:val="20"/>
              </w:rPr>
              <w:fldChar w:fldCharType="end"/>
            </w:r>
            <w:bookmarkEnd w:id="1"/>
            <w:r w:rsidRPr="003D06C0">
              <w:rPr>
                <w:rFonts w:cstheme="minorHAnsi"/>
                <w:b/>
                <w:sz w:val="20"/>
              </w:rPr>
              <w:t xml:space="preserve"> </w:t>
            </w:r>
            <w:r w:rsidRPr="003D06C0">
              <w:rPr>
                <w:rFonts w:cstheme="minorHAnsi"/>
                <w:sz w:val="20"/>
              </w:rPr>
              <w:t>dotata di un organo comune con potere di rappresentanza e di soggettività giuridica;</w:t>
            </w:r>
          </w:p>
          <w:p w14:paraId="74B51B15" w14:textId="77777777" w:rsidR="005A5DCC" w:rsidRPr="003D06C0" w:rsidRDefault="005A5DCC" w:rsidP="0002123E">
            <w:pPr>
              <w:pStyle w:val="Corpodeltesto2"/>
              <w:spacing w:line="240" w:lineRule="auto"/>
              <w:ind w:left="317" w:hanging="284"/>
              <w:rPr>
                <w:rFonts w:cstheme="minorHAnsi"/>
                <w:sz w:val="20"/>
              </w:rPr>
            </w:pPr>
            <w:r w:rsidRPr="003D06C0">
              <w:rPr>
                <w:rFonts w:cstheme="minorHAnsi"/>
                <w:sz w:val="20"/>
              </w:rPr>
              <w:fldChar w:fldCharType="begin">
                <w:ffData>
                  <w:name w:val="Controllo47"/>
                  <w:enabled/>
                  <w:calcOnExit w:val="0"/>
                  <w:checkBox>
                    <w:sizeAuto/>
                    <w:default w:val="0"/>
                  </w:checkBox>
                </w:ffData>
              </w:fldChar>
            </w:r>
            <w:r w:rsidRPr="003D06C0">
              <w:rPr>
                <w:rFonts w:cstheme="minorHAnsi"/>
                <w:sz w:val="20"/>
              </w:rPr>
              <w:instrText xml:space="preserve"> FORMCHECKBOX </w:instrText>
            </w:r>
            <w:r w:rsidR="00D9032D">
              <w:rPr>
                <w:rFonts w:cstheme="minorHAnsi"/>
                <w:sz w:val="20"/>
              </w:rPr>
            </w:r>
            <w:r w:rsidR="00D9032D">
              <w:rPr>
                <w:rFonts w:cstheme="minorHAnsi"/>
                <w:sz w:val="20"/>
              </w:rPr>
              <w:fldChar w:fldCharType="separate"/>
            </w:r>
            <w:r w:rsidRPr="003D06C0">
              <w:rPr>
                <w:rFonts w:cstheme="minorHAnsi"/>
                <w:sz w:val="20"/>
              </w:rPr>
              <w:fldChar w:fldCharType="end"/>
            </w:r>
            <w:r w:rsidRPr="003D06C0">
              <w:rPr>
                <w:rFonts w:cstheme="minorHAnsi"/>
                <w:sz w:val="20"/>
              </w:rPr>
              <w:t xml:space="preserve"> dotata di un organo comune con potere di rappresentanza ma priva di soggettività giuridica; </w:t>
            </w:r>
          </w:p>
          <w:p w14:paraId="62DCD8BB" w14:textId="77777777" w:rsidR="005A5DCC" w:rsidRPr="003D06C0" w:rsidRDefault="005A5DCC" w:rsidP="0002123E">
            <w:pPr>
              <w:pStyle w:val="Corpodeltesto2"/>
              <w:spacing w:line="240" w:lineRule="auto"/>
              <w:ind w:left="317" w:hanging="284"/>
              <w:rPr>
                <w:rFonts w:cstheme="minorHAnsi"/>
                <w:b/>
                <w:sz w:val="20"/>
              </w:rPr>
            </w:pPr>
            <w:r w:rsidRPr="003D06C0">
              <w:rPr>
                <w:rFonts w:cstheme="minorHAnsi"/>
                <w:sz w:val="20"/>
              </w:rPr>
              <w:fldChar w:fldCharType="begin">
                <w:ffData>
                  <w:name w:val="Controllo47"/>
                  <w:enabled/>
                  <w:calcOnExit w:val="0"/>
                  <w:checkBox>
                    <w:sizeAuto/>
                    <w:default w:val="0"/>
                  </w:checkBox>
                </w:ffData>
              </w:fldChar>
            </w:r>
            <w:r w:rsidRPr="003D06C0">
              <w:rPr>
                <w:rFonts w:cstheme="minorHAnsi"/>
                <w:sz w:val="20"/>
              </w:rPr>
              <w:instrText xml:space="preserve"> FORMCHECKBOX </w:instrText>
            </w:r>
            <w:r w:rsidR="00D9032D">
              <w:rPr>
                <w:rFonts w:cstheme="minorHAnsi"/>
                <w:sz w:val="20"/>
              </w:rPr>
            </w:r>
            <w:r w:rsidR="00D9032D">
              <w:rPr>
                <w:rFonts w:cstheme="minorHAnsi"/>
                <w:sz w:val="20"/>
              </w:rPr>
              <w:fldChar w:fldCharType="separate"/>
            </w:r>
            <w:r w:rsidRPr="003D06C0">
              <w:rPr>
                <w:rFonts w:cstheme="minorHAnsi"/>
                <w:sz w:val="20"/>
              </w:rPr>
              <w:fldChar w:fldCharType="end"/>
            </w:r>
            <w:r w:rsidRPr="003D06C0">
              <w:rPr>
                <w:rFonts w:cstheme="minorHAnsi"/>
                <w:sz w:val="20"/>
              </w:rPr>
              <w:t xml:space="preserve"> dotata di un organo comune privo del potere di rappresentanza o se la rete è sprovvista di organo comune, ovvero, se l’organo comune è privo dei requisiti di qualificazione richiesti per assumere la veste di mandataria;</w:t>
            </w:r>
          </w:p>
        </w:tc>
      </w:tr>
    </w:tbl>
    <w:p w14:paraId="60D7EC1D" w14:textId="77777777" w:rsidR="005A5DCC" w:rsidRDefault="005A5DCC" w:rsidP="005A5DCC">
      <w:pPr>
        <w:rPr>
          <w:rFonts w:cstheme="minorHAnsi"/>
          <w:b/>
          <w:sz w:val="20"/>
        </w:rPr>
      </w:pPr>
    </w:p>
    <w:p w14:paraId="5689EFB9" w14:textId="77777777" w:rsidR="005A5DCC" w:rsidRDefault="005A5DCC" w:rsidP="005A5DCC">
      <w:pPr>
        <w:jc w:val="center"/>
        <w:rPr>
          <w:rFonts w:cstheme="minorHAnsi"/>
          <w:b/>
          <w:sz w:val="20"/>
        </w:rPr>
      </w:pPr>
      <w:r w:rsidRPr="003D06C0">
        <w:rPr>
          <w:rFonts w:cstheme="minorHAnsi"/>
          <w:b/>
          <w:sz w:val="20"/>
        </w:rPr>
        <w:t xml:space="preserve">CHIEDE </w:t>
      </w:r>
    </w:p>
    <w:p w14:paraId="04BE6839" w14:textId="77777777" w:rsidR="005A5DCC" w:rsidRDefault="005A5DCC" w:rsidP="005A5DCC">
      <w:pPr>
        <w:jc w:val="center"/>
        <w:rPr>
          <w:rFonts w:cstheme="minorHAnsi"/>
          <w:sz w:val="20"/>
        </w:rPr>
      </w:pPr>
      <w:r w:rsidRPr="003D06C0">
        <w:rPr>
          <w:rFonts w:cstheme="minorHAnsi"/>
          <w:b/>
          <w:sz w:val="20"/>
        </w:rPr>
        <w:t xml:space="preserve">di partecipare alla </w:t>
      </w:r>
      <w:r>
        <w:rPr>
          <w:rFonts w:cstheme="minorHAnsi"/>
          <w:b/>
          <w:sz w:val="20"/>
        </w:rPr>
        <w:t>coprogettazione</w:t>
      </w:r>
      <w:r w:rsidRPr="003D06C0">
        <w:rPr>
          <w:rFonts w:cstheme="minorHAnsi"/>
          <w:b/>
          <w:sz w:val="20"/>
        </w:rPr>
        <w:t xml:space="preserve"> in oggetto </w:t>
      </w:r>
    </w:p>
    <w:p w14:paraId="17B10849" w14:textId="77777777" w:rsidR="005A5DCC" w:rsidRPr="003D06C0" w:rsidRDefault="005A5DCC" w:rsidP="005A5DCC">
      <w:pPr>
        <w:rPr>
          <w:rFonts w:cstheme="minorHAnsi"/>
          <w:b/>
          <w:sz w:val="20"/>
        </w:rPr>
      </w:pPr>
    </w:p>
    <w:p w14:paraId="7D97871F" w14:textId="77777777" w:rsidR="005A5DCC" w:rsidRDefault="005A5DCC" w:rsidP="005A5DCC">
      <w:pPr>
        <w:pStyle w:val="Corpodeltesto2"/>
        <w:spacing w:line="240" w:lineRule="auto"/>
        <w:jc w:val="center"/>
        <w:rPr>
          <w:rFonts w:cstheme="minorHAnsi"/>
          <w:sz w:val="20"/>
        </w:rPr>
      </w:pPr>
      <w:r w:rsidRPr="003D06C0">
        <w:rPr>
          <w:rFonts w:cstheme="minorHAnsi"/>
          <w:b/>
          <w:sz w:val="20"/>
        </w:rPr>
        <w:t>DICHIARA</w:t>
      </w:r>
      <w:r w:rsidRPr="003D06C0">
        <w:rPr>
          <w:rFonts w:cstheme="minorHAnsi"/>
          <w:sz w:val="20"/>
        </w:rPr>
        <w:t xml:space="preserve"> </w:t>
      </w:r>
    </w:p>
    <w:p w14:paraId="3927AFB7" w14:textId="77777777" w:rsidR="005A5DCC" w:rsidRPr="00F25588" w:rsidRDefault="005A5DCC" w:rsidP="005A5DCC">
      <w:pPr>
        <w:pStyle w:val="Corpodeltesto2"/>
        <w:spacing w:line="240" w:lineRule="auto"/>
        <w:jc w:val="center"/>
        <w:rPr>
          <w:rFonts w:cstheme="minorHAnsi"/>
          <w:b/>
          <w:sz w:val="20"/>
        </w:rPr>
      </w:pPr>
      <w:r w:rsidRPr="003D06C0">
        <w:rPr>
          <w:rFonts w:cstheme="minorHAnsi"/>
          <w:b/>
          <w:sz w:val="20"/>
        </w:rPr>
        <w:t xml:space="preserve">ai sensi degli artt.  46 e 47 D.P.R. </w:t>
      </w:r>
      <w:smartTag w:uri="urn:schemas-microsoft-com:office:smarttags" w:element="date">
        <w:smartTagPr>
          <w:attr w:name="ls" w:val="trans"/>
          <w:attr w:name="Month" w:val="12"/>
          <w:attr w:name="Day" w:val="28"/>
          <w:attr w:name="Year" w:val="2000"/>
        </w:smartTagPr>
        <w:r w:rsidRPr="003D06C0">
          <w:rPr>
            <w:rFonts w:cstheme="minorHAnsi"/>
            <w:b/>
            <w:sz w:val="20"/>
          </w:rPr>
          <w:t>28.12.2000</w:t>
        </w:r>
      </w:smartTag>
      <w:r w:rsidRPr="003D06C0">
        <w:rPr>
          <w:rFonts w:cstheme="minorHAnsi"/>
          <w:b/>
          <w:sz w:val="20"/>
        </w:rPr>
        <w:t xml:space="preserve"> n°445:</w:t>
      </w:r>
      <w:bookmarkStart w:id="2" w:name="OLE_LINK10"/>
      <w:bookmarkStart w:id="3" w:name="OLE_LINK11"/>
    </w:p>
    <w:p w14:paraId="428CD845" w14:textId="77777777" w:rsidR="005A5DCC" w:rsidRPr="003D06C0" w:rsidRDefault="005A5DCC" w:rsidP="005A5DCC">
      <w:pPr>
        <w:tabs>
          <w:tab w:val="left" w:pos="120"/>
        </w:tabs>
        <w:jc w:val="both"/>
        <w:rPr>
          <w:rFonts w:cstheme="minorHAnsi"/>
          <w:sz w:val="20"/>
        </w:rPr>
      </w:pPr>
    </w:p>
    <w:p w14:paraId="3051B246" w14:textId="14A4204D" w:rsidR="005A5DCC" w:rsidRPr="00B16C24" w:rsidRDefault="005A5DCC" w:rsidP="005A5DCC">
      <w:pPr>
        <w:pStyle w:val="Paragrafoelenco"/>
        <w:numPr>
          <w:ilvl w:val="0"/>
          <w:numId w:val="34"/>
        </w:numPr>
        <w:spacing w:before="60" w:after="60" w:line="276" w:lineRule="auto"/>
        <w:jc w:val="both"/>
        <w:rPr>
          <w:rFonts w:cstheme="minorHAnsi"/>
          <w:sz w:val="20"/>
        </w:rPr>
      </w:pPr>
      <w:r w:rsidRPr="00B16C24">
        <w:rPr>
          <w:rFonts w:cstheme="minorHAnsi"/>
          <w:sz w:val="20"/>
        </w:rPr>
        <w:t xml:space="preserve">che i dati identificativi dei soggetti di cui all’art. 94 comma 3 del </w:t>
      </w:r>
      <w:proofErr w:type="spellStart"/>
      <w:r>
        <w:rPr>
          <w:rFonts w:cstheme="minorHAnsi"/>
          <w:sz w:val="20"/>
        </w:rPr>
        <w:t>D.Lgs.</w:t>
      </w:r>
      <w:proofErr w:type="spellEnd"/>
      <w:r>
        <w:rPr>
          <w:rFonts w:cstheme="minorHAnsi"/>
          <w:sz w:val="20"/>
        </w:rPr>
        <w:t xml:space="preserve"> 36/2023</w:t>
      </w:r>
      <w:r w:rsidRPr="00B16C24">
        <w:rPr>
          <w:rFonts w:cstheme="minorHAnsi"/>
          <w:sz w:val="20"/>
        </w:rPr>
        <w:t xml:space="preserve"> sono i seguenti: </w:t>
      </w:r>
    </w:p>
    <w:p w14:paraId="4930EDCA" w14:textId="77777777" w:rsidR="005A5DCC" w:rsidRPr="003D06C0" w:rsidRDefault="005A5DCC" w:rsidP="005A5DCC">
      <w:pPr>
        <w:numPr>
          <w:ilvl w:val="0"/>
          <w:numId w:val="28"/>
        </w:numPr>
        <w:tabs>
          <w:tab w:val="clear" w:pos="1566"/>
        </w:tabs>
        <w:ind w:left="851" w:hanging="425"/>
        <w:rPr>
          <w:rFonts w:cstheme="minorHAnsi"/>
          <w:sz w:val="20"/>
        </w:rPr>
      </w:pPr>
      <w:r w:rsidRPr="003D06C0">
        <w:rPr>
          <w:rFonts w:cstheme="minorHAnsi"/>
          <w:sz w:val="20"/>
        </w:rPr>
        <w:t>i soggetti titolari di poteri di amministrazione e rappresentanza,</w:t>
      </w:r>
      <w:r w:rsidRPr="003D06C0">
        <w:rPr>
          <w:rFonts w:cstheme="minorHAnsi"/>
          <w:sz w:val="20"/>
          <w:shd w:val="clear" w:color="auto" w:fill="F5FDFE"/>
        </w:rPr>
        <w:t xml:space="preserve"> </w:t>
      </w:r>
      <w:r w:rsidRPr="003D06C0">
        <w:rPr>
          <w:rFonts w:cstheme="minorHAnsi"/>
          <w:sz w:val="20"/>
        </w:rPr>
        <w:t>ivi compresi institori e procuratori generali</w:t>
      </w:r>
      <w:r w:rsidRPr="003D06C0">
        <w:rPr>
          <w:rFonts w:cstheme="minorHAnsi"/>
          <w:sz w:val="20"/>
          <w:shd w:val="clear" w:color="auto" w:fill="F5FDFE"/>
        </w:rPr>
        <w:t xml:space="preserve">, </w:t>
      </w:r>
      <w:r w:rsidRPr="003D06C0">
        <w:rPr>
          <w:rFonts w:cstheme="minorHAnsi"/>
          <w:sz w:val="20"/>
        </w:rPr>
        <w:t xml:space="preserve">nonché i poteri loro conferiti, sono: </w:t>
      </w:r>
    </w:p>
    <w:tbl>
      <w:tblPr>
        <w:tblW w:w="4933" w:type="pct"/>
        <w:tblLook w:val="0000" w:firstRow="0" w:lastRow="0" w:firstColumn="0" w:lastColumn="0" w:noHBand="0" w:noVBand="0"/>
      </w:tblPr>
      <w:tblGrid>
        <w:gridCol w:w="1825"/>
        <w:gridCol w:w="1322"/>
        <w:gridCol w:w="1985"/>
        <w:gridCol w:w="1985"/>
        <w:gridCol w:w="2382"/>
      </w:tblGrid>
      <w:tr w:rsidR="005A5DCC" w:rsidRPr="003D06C0" w14:paraId="49B66007"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751F275C" w14:textId="77777777" w:rsidR="005A5DCC" w:rsidRPr="003D06C0" w:rsidRDefault="005A5DCC" w:rsidP="0002123E">
            <w:pPr>
              <w:rPr>
                <w:rFonts w:cstheme="minorHAnsi"/>
                <w:b/>
                <w:sz w:val="20"/>
              </w:rPr>
            </w:pPr>
            <w:r w:rsidRPr="003D06C0">
              <w:rPr>
                <w:rFonts w:cstheme="minorHAnsi"/>
                <w:b/>
                <w:sz w:val="20"/>
              </w:rPr>
              <w:lastRenderedPageBreak/>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4735F17A"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7B7DB54D"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20A13EF7"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64F94419"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0ACE43D0"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748ECA6D" w14:textId="77777777" w:rsidR="005A5DCC" w:rsidRPr="003D06C0" w:rsidRDefault="005A5DCC" w:rsidP="0002123E">
            <w:pPr>
              <w:jc w:val="both"/>
              <w:rPr>
                <w:rFonts w:cstheme="minorHAnsi"/>
                <w:sz w:val="20"/>
              </w:rPr>
            </w:pPr>
          </w:p>
          <w:p w14:paraId="24F8A84B"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725CFFE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4D29676"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DE320C8"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D6D727F" w14:textId="77777777" w:rsidR="005A5DCC" w:rsidRPr="003D06C0" w:rsidRDefault="005A5DCC" w:rsidP="0002123E">
            <w:pPr>
              <w:jc w:val="both"/>
              <w:rPr>
                <w:rFonts w:cstheme="minorHAnsi"/>
                <w:sz w:val="20"/>
              </w:rPr>
            </w:pPr>
          </w:p>
        </w:tc>
      </w:tr>
      <w:tr w:rsidR="005A5DCC" w:rsidRPr="003D06C0" w14:paraId="77A1EE4B"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260C3597" w14:textId="77777777" w:rsidR="005A5DCC" w:rsidRPr="003D06C0" w:rsidRDefault="005A5DCC" w:rsidP="0002123E">
            <w:pPr>
              <w:jc w:val="both"/>
              <w:rPr>
                <w:rFonts w:cstheme="minorHAnsi"/>
                <w:sz w:val="20"/>
              </w:rPr>
            </w:pPr>
          </w:p>
          <w:p w14:paraId="3D70B015"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71FE162"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D163895"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88566A6"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20BFC2D3" w14:textId="77777777" w:rsidR="005A5DCC" w:rsidRPr="003D06C0" w:rsidRDefault="005A5DCC" w:rsidP="0002123E">
            <w:pPr>
              <w:jc w:val="both"/>
              <w:rPr>
                <w:rFonts w:cstheme="minorHAnsi"/>
                <w:sz w:val="20"/>
              </w:rPr>
            </w:pPr>
          </w:p>
        </w:tc>
      </w:tr>
      <w:tr w:rsidR="005A5DCC" w:rsidRPr="003D06C0" w14:paraId="73D7BCA3" w14:textId="77777777" w:rsidTr="0002123E">
        <w:trPr>
          <w:trHeight w:val="552"/>
        </w:trPr>
        <w:tc>
          <w:tcPr>
            <w:tcW w:w="960" w:type="pct"/>
            <w:tcBorders>
              <w:top w:val="single" w:sz="4" w:space="0" w:color="auto"/>
              <w:left w:val="single" w:sz="4" w:space="0" w:color="auto"/>
              <w:bottom w:val="single" w:sz="4" w:space="0" w:color="auto"/>
              <w:right w:val="single" w:sz="4" w:space="0" w:color="auto"/>
            </w:tcBorders>
            <w:vAlign w:val="center"/>
          </w:tcPr>
          <w:p w14:paraId="1A3FA4B1"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169DCE1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EF79C73"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C39B0AF"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C3BF94D" w14:textId="77777777" w:rsidR="005A5DCC" w:rsidRPr="003D06C0" w:rsidRDefault="005A5DCC" w:rsidP="0002123E">
            <w:pPr>
              <w:jc w:val="both"/>
              <w:rPr>
                <w:rFonts w:cstheme="minorHAnsi"/>
                <w:sz w:val="20"/>
              </w:rPr>
            </w:pPr>
          </w:p>
        </w:tc>
      </w:tr>
    </w:tbl>
    <w:p w14:paraId="366CA5DD" w14:textId="77777777" w:rsidR="005A5DCC" w:rsidRPr="003D06C0" w:rsidRDefault="005A5DCC" w:rsidP="005A5DCC">
      <w:pPr>
        <w:rPr>
          <w:rFonts w:cstheme="minorHAnsi"/>
          <w:sz w:val="20"/>
        </w:rPr>
      </w:pPr>
    </w:p>
    <w:p w14:paraId="0123D173" w14:textId="77777777" w:rsidR="005A5DCC" w:rsidRDefault="005A5DCC" w:rsidP="005A5DCC">
      <w:pPr>
        <w:ind w:left="851"/>
        <w:jc w:val="both"/>
        <w:rPr>
          <w:rFonts w:cstheme="minorHAnsi"/>
          <w:sz w:val="20"/>
        </w:rPr>
      </w:pPr>
    </w:p>
    <w:p w14:paraId="5626EB2A" w14:textId="77777777" w:rsidR="005A5DCC" w:rsidRDefault="005A5DCC" w:rsidP="005A5DCC">
      <w:pPr>
        <w:ind w:left="851"/>
        <w:jc w:val="both"/>
        <w:rPr>
          <w:rFonts w:cstheme="minorHAnsi"/>
          <w:sz w:val="20"/>
        </w:rPr>
      </w:pPr>
    </w:p>
    <w:p w14:paraId="2E18818D" w14:textId="77777777" w:rsidR="005A5DCC" w:rsidRDefault="005A5DCC" w:rsidP="005A5DCC">
      <w:pPr>
        <w:ind w:left="851"/>
        <w:jc w:val="both"/>
        <w:rPr>
          <w:rFonts w:cstheme="minorHAnsi"/>
          <w:sz w:val="20"/>
        </w:rPr>
      </w:pPr>
    </w:p>
    <w:p w14:paraId="7D2ED49D" w14:textId="77777777" w:rsidR="005A5DCC" w:rsidRPr="003D06C0" w:rsidRDefault="005A5DCC" w:rsidP="005A5DCC">
      <w:pPr>
        <w:numPr>
          <w:ilvl w:val="0"/>
          <w:numId w:val="28"/>
        </w:numPr>
        <w:tabs>
          <w:tab w:val="clear" w:pos="1566"/>
        </w:tabs>
        <w:ind w:left="851" w:hanging="425"/>
        <w:jc w:val="both"/>
        <w:rPr>
          <w:rFonts w:cstheme="minorHAnsi"/>
          <w:sz w:val="20"/>
        </w:rPr>
      </w:pPr>
      <w:r w:rsidRPr="003D06C0">
        <w:rPr>
          <w:rFonts w:cstheme="minorHAnsi"/>
          <w:sz w:val="20"/>
        </w:rPr>
        <w:t>i membri degli organi con poteri di direzione o di vigilanza 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57889AB4"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089F7570"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6868FA77"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1E5D8A96"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059A70CA"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10E5B620"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05AA7901"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2EA3C442" w14:textId="77777777" w:rsidR="005A5DCC" w:rsidRPr="003D06C0" w:rsidRDefault="005A5DCC" w:rsidP="0002123E">
            <w:pPr>
              <w:jc w:val="both"/>
              <w:rPr>
                <w:rFonts w:cstheme="minorHAnsi"/>
                <w:sz w:val="20"/>
              </w:rPr>
            </w:pPr>
          </w:p>
          <w:p w14:paraId="5BACDBC9"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1178969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A371B1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F182112"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2BB97AD8" w14:textId="77777777" w:rsidR="005A5DCC" w:rsidRPr="003D06C0" w:rsidRDefault="005A5DCC" w:rsidP="0002123E">
            <w:pPr>
              <w:jc w:val="both"/>
              <w:rPr>
                <w:rFonts w:cstheme="minorHAnsi"/>
                <w:sz w:val="20"/>
              </w:rPr>
            </w:pPr>
          </w:p>
        </w:tc>
      </w:tr>
      <w:tr w:rsidR="005A5DCC" w:rsidRPr="003D06C0" w14:paraId="1584DCAB" w14:textId="77777777" w:rsidTr="0002123E">
        <w:trPr>
          <w:trHeight w:val="85"/>
        </w:trPr>
        <w:tc>
          <w:tcPr>
            <w:tcW w:w="960" w:type="pct"/>
            <w:tcBorders>
              <w:top w:val="single" w:sz="4" w:space="0" w:color="auto"/>
              <w:left w:val="single" w:sz="4" w:space="0" w:color="auto"/>
              <w:bottom w:val="single" w:sz="4" w:space="0" w:color="auto"/>
              <w:right w:val="single" w:sz="4" w:space="0" w:color="auto"/>
            </w:tcBorders>
            <w:vAlign w:val="center"/>
          </w:tcPr>
          <w:p w14:paraId="77F0C83E" w14:textId="77777777" w:rsidR="005A5DCC" w:rsidRPr="003D06C0" w:rsidRDefault="005A5DCC" w:rsidP="0002123E">
            <w:pPr>
              <w:jc w:val="both"/>
              <w:rPr>
                <w:rFonts w:cstheme="minorHAnsi"/>
                <w:sz w:val="20"/>
              </w:rPr>
            </w:pPr>
          </w:p>
          <w:p w14:paraId="6B3EEB28"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7D0487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C786BC6"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2CB5867"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7E0B6093" w14:textId="77777777" w:rsidR="005A5DCC" w:rsidRPr="003D06C0" w:rsidRDefault="005A5DCC" w:rsidP="0002123E">
            <w:pPr>
              <w:jc w:val="both"/>
              <w:rPr>
                <w:rFonts w:cstheme="minorHAnsi"/>
                <w:sz w:val="20"/>
              </w:rPr>
            </w:pPr>
          </w:p>
        </w:tc>
      </w:tr>
      <w:tr w:rsidR="005A5DCC" w:rsidRPr="003D06C0" w14:paraId="301342BD" w14:textId="77777777" w:rsidTr="0002123E">
        <w:trPr>
          <w:trHeight w:val="492"/>
        </w:trPr>
        <w:tc>
          <w:tcPr>
            <w:tcW w:w="960" w:type="pct"/>
            <w:tcBorders>
              <w:top w:val="single" w:sz="4" w:space="0" w:color="auto"/>
              <w:left w:val="single" w:sz="4" w:space="0" w:color="auto"/>
              <w:bottom w:val="single" w:sz="4" w:space="0" w:color="auto"/>
              <w:right w:val="single" w:sz="4" w:space="0" w:color="auto"/>
            </w:tcBorders>
            <w:vAlign w:val="center"/>
          </w:tcPr>
          <w:p w14:paraId="251249F0"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9AB5068"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C3885E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F763D92"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6624E287" w14:textId="77777777" w:rsidR="005A5DCC" w:rsidRPr="003D06C0" w:rsidRDefault="005A5DCC" w:rsidP="0002123E">
            <w:pPr>
              <w:jc w:val="both"/>
              <w:rPr>
                <w:rFonts w:cstheme="minorHAnsi"/>
                <w:sz w:val="20"/>
              </w:rPr>
            </w:pPr>
          </w:p>
        </w:tc>
      </w:tr>
      <w:tr w:rsidR="005A5DCC" w:rsidRPr="003D06C0" w14:paraId="5647C5BA" w14:textId="77777777" w:rsidTr="0002123E">
        <w:trPr>
          <w:trHeight w:val="427"/>
        </w:trPr>
        <w:tc>
          <w:tcPr>
            <w:tcW w:w="960" w:type="pct"/>
            <w:tcBorders>
              <w:top w:val="single" w:sz="4" w:space="0" w:color="auto"/>
              <w:left w:val="single" w:sz="4" w:space="0" w:color="auto"/>
              <w:bottom w:val="single" w:sz="4" w:space="0" w:color="auto"/>
              <w:right w:val="single" w:sz="4" w:space="0" w:color="auto"/>
            </w:tcBorders>
            <w:vAlign w:val="center"/>
          </w:tcPr>
          <w:p w14:paraId="6DF42380"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A02D358"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6972BBE5"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19F33BA"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3906A39" w14:textId="77777777" w:rsidR="005A5DCC" w:rsidRPr="003D06C0" w:rsidRDefault="005A5DCC" w:rsidP="0002123E">
            <w:pPr>
              <w:jc w:val="both"/>
              <w:rPr>
                <w:rFonts w:cstheme="minorHAnsi"/>
                <w:sz w:val="20"/>
              </w:rPr>
            </w:pPr>
          </w:p>
        </w:tc>
      </w:tr>
    </w:tbl>
    <w:p w14:paraId="1A79532E" w14:textId="77777777" w:rsidR="005A5DCC" w:rsidRPr="003D06C0" w:rsidRDefault="005A5DCC" w:rsidP="005A5DCC">
      <w:pPr>
        <w:ind w:left="360"/>
        <w:jc w:val="both"/>
        <w:rPr>
          <w:rFonts w:cstheme="minorHAnsi"/>
          <w:sz w:val="20"/>
        </w:rPr>
      </w:pPr>
    </w:p>
    <w:p w14:paraId="3B78C0B0" w14:textId="77777777" w:rsidR="005A5DCC" w:rsidRPr="003D06C0" w:rsidRDefault="005A5DCC" w:rsidP="005A5DCC">
      <w:pPr>
        <w:numPr>
          <w:ilvl w:val="0"/>
          <w:numId w:val="28"/>
        </w:numPr>
        <w:tabs>
          <w:tab w:val="clear" w:pos="1566"/>
        </w:tabs>
        <w:ind w:left="993" w:hanging="567"/>
        <w:jc w:val="both"/>
        <w:rPr>
          <w:rFonts w:cstheme="minorHAnsi"/>
          <w:sz w:val="20"/>
        </w:rPr>
      </w:pPr>
      <w:r w:rsidRPr="003D06C0">
        <w:rPr>
          <w:rFonts w:cstheme="minorHAnsi"/>
          <w:sz w:val="20"/>
        </w:rPr>
        <w:t>i soggetti muniti di poteri di rappresentanza, di direzione o di controllo 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478696E5"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2284E386"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5F195F5F"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6B6CBB97"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45658844"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63296EA5"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7835685A"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115798B3" w14:textId="77777777" w:rsidR="005A5DCC" w:rsidRPr="003D06C0" w:rsidRDefault="005A5DCC" w:rsidP="0002123E">
            <w:pPr>
              <w:jc w:val="both"/>
              <w:rPr>
                <w:rFonts w:cstheme="minorHAnsi"/>
                <w:sz w:val="20"/>
              </w:rPr>
            </w:pPr>
          </w:p>
          <w:p w14:paraId="6889C5C5"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874FFF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B8D7C8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DF01FCA"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00057CF" w14:textId="77777777" w:rsidR="005A5DCC" w:rsidRPr="003D06C0" w:rsidRDefault="005A5DCC" w:rsidP="0002123E">
            <w:pPr>
              <w:jc w:val="both"/>
              <w:rPr>
                <w:rFonts w:cstheme="minorHAnsi"/>
                <w:sz w:val="20"/>
              </w:rPr>
            </w:pPr>
          </w:p>
        </w:tc>
      </w:tr>
      <w:tr w:rsidR="005A5DCC" w:rsidRPr="003D06C0" w14:paraId="51897D61"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33F141D4"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97722A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A7A3DA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E9D3F90"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319C3AD3" w14:textId="77777777" w:rsidR="005A5DCC" w:rsidRPr="003D06C0" w:rsidRDefault="005A5DCC" w:rsidP="0002123E">
            <w:pPr>
              <w:jc w:val="both"/>
              <w:rPr>
                <w:rFonts w:cstheme="minorHAnsi"/>
                <w:sz w:val="20"/>
              </w:rPr>
            </w:pPr>
          </w:p>
        </w:tc>
      </w:tr>
      <w:tr w:rsidR="005A5DCC" w:rsidRPr="003D06C0" w14:paraId="193E365A"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229BCC14" w14:textId="77777777" w:rsidR="005A5DCC" w:rsidRPr="003D06C0" w:rsidRDefault="005A5DCC" w:rsidP="0002123E">
            <w:pPr>
              <w:jc w:val="both"/>
              <w:rPr>
                <w:rFonts w:cstheme="minorHAnsi"/>
                <w:sz w:val="20"/>
              </w:rPr>
            </w:pPr>
          </w:p>
          <w:p w14:paraId="4DF0ECF0"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EBE8C9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F23D7FD"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D21F706"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B0E9386" w14:textId="77777777" w:rsidR="005A5DCC" w:rsidRPr="003D06C0" w:rsidRDefault="005A5DCC" w:rsidP="0002123E">
            <w:pPr>
              <w:jc w:val="both"/>
              <w:rPr>
                <w:rFonts w:cstheme="minorHAnsi"/>
                <w:sz w:val="20"/>
              </w:rPr>
            </w:pPr>
          </w:p>
        </w:tc>
      </w:tr>
    </w:tbl>
    <w:p w14:paraId="02B7D6CB" w14:textId="77777777" w:rsidR="005A5DCC" w:rsidRPr="003D06C0" w:rsidRDefault="005A5DCC" w:rsidP="005A5DCC">
      <w:pPr>
        <w:ind w:left="360"/>
        <w:jc w:val="both"/>
        <w:rPr>
          <w:rFonts w:cstheme="minorHAnsi"/>
          <w:sz w:val="20"/>
        </w:rPr>
      </w:pPr>
    </w:p>
    <w:p w14:paraId="61B7D0C8" w14:textId="77777777" w:rsidR="005A5DCC" w:rsidRPr="003D06C0" w:rsidRDefault="005A5DCC" w:rsidP="005A5DCC">
      <w:pPr>
        <w:numPr>
          <w:ilvl w:val="0"/>
          <w:numId w:val="28"/>
        </w:numPr>
        <w:tabs>
          <w:tab w:val="clear" w:pos="1566"/>
        </w:tabs>
        <w:ind w:left="993" w:hanging="567"/>
        <w:jc w:val="both"/>
        <w:rPr>
          <w:rFonts w:cstheme="minorHAnsi"/>
          <w:sz w:val="20"/>
        </w:rPr>
      </w:pPr>
      <w:r w:rsidRPr="003D06C0">
        <w:rPr>
          <w:rFonts w:cstheme="minorHAnsi"/>
          <w:sz w:val="20"/>
        </w:rPr>
        <w:t>rivestono la qualifica di Direttore Tecnico</w:t>
      </w:r>
      <w:r w:rsidRPr="003D06C0">
        <w:rPr>
          <w:rFonts w:cstheme="minorHAnsi"/>
          <w:i/>
          <w:iCs/>
          <w:sz w:val="20"/>
        </w:rPr>
        <w:t xml:space="preserve"> </w:t>
      </w:r>
      <w:r w:rsidRPr="003D06C0">
        <w:rPr>
          <w:rFonts w:cstheme="minorHAnsi"/>
          <w:sz w:val="20"/>
        </w:rPr>
        <w:t>i seguenti soggetti:</w:t>
      </w:r>
    </w:p>
    <w:tbl>
      <w:tblPr>
        <w:tblW w:w="4933" w:type="pct"/>
        <w:tblLook w:val="0000" w:firstRow="0" w:lastRow="0" w:firstColumn="0" w:lastColumn="0" w:noHBand="0" w:noVBand="0"/>
      </w:tblPr>
      <w:tblGrid>
        <w:gridCol w:w="1825"/>
        <w:gridCol w:w="1322"/>
        <w:gridCol w:w="1985"/>
        <w:gridCol w:w="1985"/>
        <w:gridCol w:w="2382"/>
      </w:tblGrid>
      <w:tr w:rsidR="005A5DCC" w:rsidRPr="003D06C0" w14:paraId="06D70959"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63D17AD9"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7662C0C7"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458A8C5A"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6F372E7C"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32FF4A6D"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39DD6626"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028E5555" w14:textId="77777777" w:rsidR="005A5DCC" w:rsidRPr="003D06C0" w:rsidRDefault="005A5DCC" w:rsidP="0002123E">
            <w:pPr>
              <w:jc w:val="both"/>
              <w:rPr>
                <w:rFonts w:cstheme="minorHAnsi"/>
                <w:sz w:val="20"/>
              </w:rPr>
            </w:pPr>
          </w:p>
          <w:p w14:paraId="296C419F"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391E3CE4"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812D649"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65B39817"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35DEA7F0" w14:textId="77777777" w:rsidR="005A5DCC" w:rsidRPr="003D06C0" w:rsidRDefault="005A5DCC" w:rsidP="0002123E">
            <w:pPr>
              <w:jc w:val="both"/>
              <w:rPr>
                <w:rFonts w:cstheme="minorHAnsi"/>
                <w:sz w:val="20"/>
              </w:rPr>
            </w:pPr>
          </w:p>
        </w:tc>
      </w:tr>
      <w:tr w:rsidR="005A5DCC" w:rsidRPr="003D06C0" w14:paraId="6A7DF807"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7DA48FF9"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D34514C"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B1FA49B"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17FA998A"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3E104B3" w14:textId="77777777" w:rsidR="005A5DCC" w:rsidRPr="003D06C0" w:rsidRDefault="005A5DCC" w:rsidP="0002123E">
            <w:pPr>
              <w:jc w:val="both"/>
              <w:rPr>
                <w:rFonts w:cstheme="minorHAnsi"/>
                <w:sz w:val="20"/>
              </w:rPr>
            </w:pPr>
          </w:p>
        </w:tc>
      </w:tr>
      <w:tr w:rsidR="005A5DCC" w:rsidRPr="003D06C0" w14:paraId="0F9B124F"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7DA11CCD" w14:textId="77777777" w:rsidR="005A5DCC" w:rsidRPr="003D06C0" w:rsidRDefault="005A5DCC" w:rsidP="0002123E">
            <w:pPr>
              <w:jc w:val="both"/>
              <w:rPr>
                <w:rFonts w:cstheme="minorHAnsi"/>
                <w:sz w:val="20"/>
              </w:rPr>
            </w:pPr>
          </w:p>
          <w:p w14:paraId="28DAD2C5"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DD4916D"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EDBF5D7"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772FAAB"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107497E" w14:textId="77777777" w:rsidR="005A5DCC" w:rsidRPr="003D06C0" w:rsidRDefault="005A5DCC" w:rsidP="0002123E">
            <w:pPr>
              <w:jc w:val="both"/>
              <w:rPr>
                <w:rFonts w:cstheme="minorHAnsi"/>
                <w:sz w:val="20"/>
              </w:rPr>
            </w:pPr>
          </w:p>
        </w:tc>
      </w:tr>
    </w:tbl>
    <w:p w14:paraId="4B1A28A2" w14:textId="77777777" w:rsidR="005A5DCC" w:rsidRPr="003D06C0" w:rsidRDefault="005A5DCC" w:rsidP="005A5DCC">
      <w:pPr>
        <w:jc w:val="both"/>
        <w:rPr>
          <w:rFonts w:cstheme="minorHAnsi"/>
          <w:sz w:val="20"/>
        </w:rPr>
      </w:pPr>
    </w:p>
    <w:p w14:paraId="45959C37" w14:textId="77777777" w:rsidR="005A5DCC" w:rsidRPr="003D06C0" w:rsidRDefault="005A5DCC" w:rsidP="005A5DCC">
      <w:pPr>
        <w:numPr>
          <w:ilvl w:val="0"/>
          <w:numId w:val="28"/>
        </w:numPr>
        <w:tabs>
          <w:tab w:val="clear" w:pos="1566"/>
          <w:tab w:val="num" w:pos="993"/>
        </w:tabs>
        <w:ind w:left="993" w:right="172" w:hanging="567"/>
        <w:jc w:val="both"/>
        <w:rPr>
          <w:rFonts w:cstheme="minorHAnsi"/>
          <w:sz w:val="20"/>
        </w:rPr>
      </w:pPr>
      <w:r w:rsidRPr="003D06C0">
        <w:rPr>
          <w:rFonts w:cstheme="minorHAnsi"/>
          <w:sz w:val="20"/>
        </w:rPr>
        <w:t xml:space="preserve">che il </w:t>
      </w:r>
      <w:r w:rsidRPr="003D06C0">
        <w:rPr>
          <w:rFonts w:cstheme="minorHAnsi"/>
          <w:bCs/>
          <w:sz w:val="20"/>
        </w:rPr>
        <w:t>socio unico persona fisica, ove esiste, ovvero il socio di maggioranza in caso di società con un numero di</w:t>
      </w:r>
      <w:r>
        <w:rPr>
          <w:rFonts w:cstheme="minorHAnsi"/>
          <w:bCs/>
          <w:sz w:val="20"/>
        </w:rPr>
        <w:t xml:space="preserve"> </w:t>
      </w:r>
      <w:r w:rsidRPr="003D06C0">
        <w:rPr>
          <w:rFonts w:cstheme="minorHAnsi"/>
          <w:bCs/>
          <w:sz w:val="20"/>
        </w:rPr>
        <w:t>soci pari o inferiore a quattro, è/sono: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57A97944"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1796C58C"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0E253DFD"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45C7DA3E"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1F0C535E"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36E704A2"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40D2C512"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1B9E0B4F" w14:textId="77777777" w:rsidR="005A5DCC" w:rsidRPr="003D06C0" w:rsidRDefault="005A5DCC" w:rsidP="0002123E">
            <w:pPr>
              <w:jc w:val="both"/>
              <w:rPr>
                <w:rFonts w:cstheme="minorHAnsi"/>
                <w:sz w:val="20"/>
              </w:rPr>
            </w:pPr>
          </w:p>
          <w:p w14:paraId="192494DE"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B6FC0D9"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79460125"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DA6F11D"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587CA500" w14:textId="77777777" w:rsidR="005A5DCC" w:rsidRPr="003D06C0" w:rsidRDefault="005A5DCC" w:rsidP="0002123E">
            <w:pPr>
              <w:jc w:val="both"/>
              <w:rPr>
                <w:rFonts w:cstheme="minorHAnsi"/>
                <w:sz w:val="20"/>
              </w:rPr>
            </w:pPr>
          </w:p>
        </w:tc>
      </w:tr>
      <w:tr w:rsidR="005A5DCC" w:rsidRPr="003D06C0" w14:paraId="75ACBB58"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70DF15BC"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3951B11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E040A31"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C07A1D0"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5BD78240" w14:textId="77777777" w:rsidR="005A5DCC" w:rsidRPr="003D06C0" w:rsidRDefault="005A5DCC" w:rsidP="0002123E">
            <w:pPr>
              <w:jc w:val="both"/>
              <w:rPr>
                <w:rFonts w:cstheme="minorHAnsi"/>
                <w:sz w:val="20"/>
              </w:rPr>
            </w:pPr>
          </w:p>
        </w:tc>
      </w:tr>
      <w:tr w:rsidR="005A5DCC" w:rsidRPr="003D06C0" w14:paraId="5043D1A9"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7E9C26F6" w14:textId="77777777" w:rsidR="005A5DCC" w:rsidRPr="003D06C0" w:rsidRDefault="005A5DCC" w:rsidP="0002123E">
            <w:pPr>
              <w:jc w:val="both"/>
              <w:rPr>
                <w:rFonts w:cstheme="minorHAnsi"/>
                <w:sz w:val="20"/>
              </w:rPr>
            </w:pPr>
          </w:p>
          <w:p w14:paraId="478F9F48"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BDE66FE"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E22164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0CBEAE3E"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A2F3653" w14:textId="77777777" w:rsidR="005A5DCC" w:rsidRPr="003D06C0" w:rsidRDefault="005A5DCC" w:rsidP="0002123E">
            <w:pPr>
              <w:jc w:val="both"/>
              <w:rPr>
                <w:rFonts w:cstheme="minorHAnsi"/>
                <w:sz w:val="20"/>
              </w:rPr>
            </w:pPr>
          </w:p>
        </w:tc>
      </w:tr>
    </w:tbl>
    <w:p w14:paraId="54CF337C" w14:textId="77777777" w:rsidR="005A5DCC" w:rsidRPr="003D06C0" w:rsidRDefault="005A5DCC" w:rsidP="005A5DCC">
      <w:pPr>
        <w:jc w:val="both"/>
        <w:rPr>
          <w:rFonts w:cstheme="minorHAnsi"/>
          <w:sz w:val="20"/>
        </w:rPr>
      </w:pPr>
    </w:p>
    <w:p w14:paraId="2BF6F5E3" w14:textId="77777777" w:rsidR="005A5DCC" w:rsidRPr="007F2D49" w:rsidRDefault="005A5DCC" w:rsidP="005A5DCC">
      <w:pPr>
        <w:numPr>
          <w:ilvl w:val="0"/>
          <w:numId w:val="29"/>
        </w:numPr>
        <w:tabs>
          <w:tab w:val="clear" w:pos="1566"/>
          <w:tab w:val="num" w:pos="360"/>
        </w:tabs>
        <w:ind w:left="993" w:right="172" w:hanging="567"/>
        <w:jc w:val="both"/>
        <w:rPr>
          <w:rFonts w:cstheme="minorHAnsi"/>
          <w:sz w:val="20"/>
        </w:rPr>
      </w:pPr>
      <w:r w:rsidRPr="007F2D49">
        <w:rPr>
          <w:rFonts w:cstheme="minorHAnsi"/>
          <w:sz w:val="20"/>
        </w:rPr>
        <w:t>che i soggetti cessati dalla carica nell’anno antecedente la data di pubblicazione del bando di gara tenuto conto delle eventuali ipotesi di cessione di azienda o di ramo d’azienda, incorporazione o fusione societaria sono:</w:t>
      </w:r>
    </w:p>
    <w:tbl>
      <w:tblPr>
        <w:tblW w:w="4933" w:type="pct"/>
        <w:tblLook w:val="0000" w:firstRow="0" w:lastRow="0" w:firstColumn="0" w:lastColumn="0" w:noHBand="0" w:noVBand="0"/>
      </w:tblPr>
      <w:tblGrid>
        <w:gridCol w:w="1825"/>
        <w:gridCol w:w="1322"/>
        <w:gridCol w:w="1985"/>
        <w:gridCol w:w="1985"/>
        <w:gridCol w:w="2382"/>
      </w:tblGrid>
      <w:tr w:rsidR="005A5DCC" w:rsidRPr="003D06C0" w14:paraId="41AB5B49" w14:textId="77777777" w:rsidTr="0002123E">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3C43D723" w14:textId="77777777" w:rsidR="005A5DCC" w:rsidRPr="003D06C0" w:rsidRDefault="005A5DCC" w:rsidP="0002123E">
            <w:pPr>
              <w:rPr>
                <w:rFonts w:cstheme="minorHAnsi"/>
                <w:b/>
                <w:sz w:val="20"/>
              </w:rPr>
            </w:pPr>
            <w:r w:rsidRPr="003D06C0">
              <w:rPr>
                <w:rFonts w:cstheme="minorHAnsi"/>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11A1331C" w14:textId="77777777" w:rsidR="005A5DCC" w:rsidRPr="003D06C0" w:rsidRDefault="005A5DCC" w:rsidP="0002123E">
            <w:pPr>
              <w:rPr>
                <w:rFonts w:cstheme="minorHAnsi"/>
                <w:b/>
                <w:sz w:val="20"/>
              </w:rPr>
            </w:pPr>
            <w:r w:rsidRPr="003D06C0">
              <w:rPr>
                <w:rFonts w:cstheme="minorHAnsi"/>
                <w:b/>
                <w:sz w:val="20"/>
              </w:rPr>
              <w:t xml:space="preserve">nato a / data </w:t>
            </w:r>
          </w:p>
        </w:tc>
        <w:tc>
          <w:tcPr>
            <w:tcW w:w="1045" w:type="pct"/>
            <w:tcBorders>
              <w:top w:val="single" w:sz="4" w:space="0" w:color="auto"/>
              <w:left w:val="single" w:sz="4" w:space="0" w:color="auto"/>
              <w:right w:val="single" w:sz="4" w:space="0" w:color="auto"/>
            </w:tcBorders>
            <w:vAlign w:val="bottom"/>
          </w:tcPr>
          <w:p w14:paraId="70326108" w14:textId="77777777" w:rsidR="005A5DCC" w:rsidRPr="003D06C0" w:rsidRDefault="005A5DCC" w:rsidP="0002123E">
            <w:pPr>
              <w:rPr>
                <w:rFonts w:cstheme="minorHAnsi"/>
                <w:b/>
                <w:sz w:val="20"/>
              </w:rPr>
            </w:pPr>
            <w:r w:rsidRPr="003D06C0">
              <w:rPr>
                <w:rFonts w:cstheme="minorHAnsi"/>
                <w:b/>
                <w:sz w:val="20"/>
              </w:rPr>
              <w:t>Residenza</w:t>
            </w:r>
          </w:p>
        </w:tc>
        <w:tc>
          <w:tcPr>
            <w:tcW w:w="1045" w:type="pct"/>
            <w:tcBorders>
              <w:top w:val="single" w:sz="4" w:space="0" w:color="auto"/>
              <w:left w:val="single" w:sz="4" w:space="0" w:color="auto"/>
              <w:right w:val="single" w:sz="4" w:space="0" w:color="auto"/>
            </w:tcBorders>
            <w:vAlign w:val="bottom"/>
          </w:tcPr>
          <w:p w14:paraId="57C16205" w14:textId="77777777" w:rsidR="005A5DCC" w:rsidRPr="003D06C0" w:rsidRDefault="005A5DCC" w:rsidP="0002123E">
            <w:pPr>
              <w:rPr>
                <w:rFonts w:cstheme="minorHAnsi"/>
                <w:b/>
                <w:sz w:val="20"/>
              </w:rPr>
            </w:pPr>
            <w:r w:rsidRPr="003D06C0">
              <w:rPr>
                <w:rFonts w:cstheme="minorHAnsi"/>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30DA4C3C" w14:textId="77777777" w:rsidR="005A5DCC" w:rsidRPr="003D06C0" w:rsidRDefault="005A5DCC" w:rsidP="0002123E">
            <w:pPr>
              <w:rPr>
                <w:rFonts w:cstheme="minorHAnsi"/>
                <w:b/>
                <w:sz w:val="20"/>
              </w:rPr>
            </w:pPr>
            <w:r w:rsidRPr="003D06C0">
              <w:rPr>
                <w:rFonts w:cstheme="minorHAnsi"/>
                <w:b/>
                <w:sz w:val="20"/>
              </w:rPr>
              <w:t>Poteri conferiti / qualifica</w:t>
            </w:r>
          </w:p>
        </w:tc>
      </w:tr>
      <w:tr w:rsidR="005A5DCC" w:rsidRPr="003D06C0" w14:paraId="4A95BEF9"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65D9CFEA" w14:textId="77777777" w:rsidR="005A5DCC" w:rsidRPr="003D06C0" w:rsidRDefault="005A5DCC" w:rsidP="0002123E">
            <w:pPr>
              <w:jc w:val="both"/>
              <w:rPr>
                <w:rFonts w:cstheme="minorHAnsi"/>
                <w:sz w:val="20"/>
              </w:rPr>
            </w:pPr>
          </w:p>
          <w:p w14:paraId="700A4063"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545503E2"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5C82E0EC"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3FBA630"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8233ADC" w14:textId="77777777" w:rsidR="005A5DCC" w:rsidRPr="003D06C0" w:rsidRDefault="005A5DCC" w:rsidP="0002123E">
            <w:pPr>
              <w:jc w:val="both"/>
              <w:rPr>
                <w:rFonts w:cstheme="minorHAnsi"/>
                <w:sz w:val="20"/>
              </w:rPr>
            </w:pPr>
          </w:p>
        </w:tc>
      </w:tr>
      <w:tr w:rsidR="005A5DCC" w:rsidRPr="003D06C0" w14:paraId="6BA58A98" w14:textId="77777777" w:rsidTr="0002123E">
        <w:trPr>
          <w:trHeight w:val="521"/>
        </w:trPr>
        <w:tc>
          <w:tcPr>
            <w:tcW w:w="960" w:type="pct"/>
            <w:tcBorders>
              <w:top w:val="single" w:sz="4" w:space="0" w:color="auto"/>
              <w:left w:val="single" w:sz="4" w:space="0" w:color="auto"/>
              <w:bottom w:val="single" w:sz="4" w:space="0" w:color="auto"/>
              <w:right w:val="single" w:sz="4" w:space="0" w:color="auto"/>
            </w:tcBorders>
            <w:vAlign w:val="center"/>
          </w:tcPr>
          <w:p w14:paraId="6DCC2102"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B1B3FA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6F6632FF"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3EBF6376"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4F578566" w14:textId="77777777" w:rsidR="005A5DCC" w:rsidRPr="003D06C0" w:rsidRDefault="005A5DCC" w:rsidP="0002123E">
            <w:pPr>
              <w:jc w:val="both"/>
              <w:rPr>
                <w:rFonts w:cstheme="minorHAnsi"/>
                <w:sz w:val="20"/>
              </w:rPr>
            </w:pPr>
          </w:p>
        </w:tc>
      </w:tr>
      <w:tr w:rsidR="005A5DCC" w:rsidRPr="003D06C0" w14:paraId="7CBA48CB" w14:textId="77777777" w:rsidTr="0002123E">
        <w:tc>
          <w:tcPr>
            <w:tcW w:w="960" w:type="pct"/>
            <w:tcBorders>
              <w:top w:val="single" w:sz="4" w:space="0" w:color="auto"/>
              <w:left w:val="single" w:sz="4" w:space="0" w:color="auto"/>
              <w:bottom w:val="single" w:sz="4" w:space="0" w:color="auto"/>
              <w:right w:val="single" w:sz="4" w:space="0" w:color="auto"/>
            </w:tcBorders>
            <w:vAlign w:val="center"/>
          </w:tcPr>
          <w:p w14:paraId="48C2E2AD" w14:textId="77777777" w:rsidR="005A5DCC" w:rsidRPr="003D06C0" w:rsidRDefault="005A5DCC" w:rsidP="0002123E">
            <w:pPr>
              <w:jc w:val="both"/>
              <w:rPr>
                <w:rFonts w:cstheme="minorHAnsi"/>
                <w:sz w:val="20"/>
              </w:rPr>
            </w:pPr>
          </w:p>
          <w:p w14:paraId="777EF19E" w14:textId="77777777" w:rsidR="005A5DCC" w:rsidRPr="003D06C0" w:rsidRDefault="005A5DCC" w:rsidP="0002123E">
            <w:pPr>
              <w:jc w:val="both"/>
              <w:rPr>
                <w:rFonts w:cstheme="minorHAnsi"/>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5C083461"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41CE625A" w14:textId="77777777" w:rsidR="005A5DCC" w:rsidRPr="003D06C0" w:rsidRDefault="005A5DCC" w:rsidP="0002123E">
            <w:pPr>
              <w:jc w:val="both"/>
              <w:rPr>
                <w:rFonts w:cstheme="minorHAnsi"/>
                <w:sz w:val="20"/>
              </w:rPr>
            </w:pPr>
          </w:p>
        </w:tc>
        <w:tc>
          <w:tcPr>
            <w:tcW w:w="1045" w:type="pct"/>
            <w:tcBorders>
              <w:top w:val="single" w:sz="4" w:space="0" w:color="auto"/>
              <w:left w:val="single" w:sz="4" w:space="0" w:color="auto"/>
              <w:bottom w:val="single" w:sz="4" w:space="0" w:color="auto"/>
              <w:right w:val="single" w:sz="4" w:space="0" w:color="auto"/>
            </w:tcBorders>
          </w:tcPr>
          <w:p w14:paraId="259FECDD" w14:textId="77777777" w:rsidR="005A5DCC" w:rsidRPr="003D06C0" w:rsidRDefault="005A5DCC" w:rsidP="0002123E">
            <w:pPr>
              <w:jc w:val="both"/>
              <w:rPr>
                <w:rFonts w:cstheme="minorHAnsi"/>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34EAFC8" w14:textId="77777777" w:rsidR="005A5DCC" w:rsidRPr="003D06C0" w:rsidRDefault="005A5DCC" w:rsidP="0002123E">
            <w:pPr>
              <w:jc w:val="both"/>
              <w:rPr>
                <w:rFonts w:cstheme="minorHAnsi"/>
                <w:sz w:val="20"/>
              </w:rPr>
            </w:pPr>
          </w:p>
        </w:tc>
      </w:tr>
    </w:tbl>
    <w:p w14:paraId="11879C59" w14:textId="77777777" w:rsidR="005A5DCC" w:rsidRPr="003D06C0" w:rsidRDefault="005A5DCC" w:rsidP="005A5DCC">
      <w:pPr>
        <w:ind w:left="-709"/>
        <w:rPr>
          <w:rFonts w:cstheme="minorHAnsi"/>
          <w:sz w:val="20"/>
        </w:rPr>
      </w:pPr>
    </w:p>
    <w:p w14:paraId="1A85AB78" w14:textId="77777777" w:rsidR="005A5DCC" w:rsidRPr="003D06C0" w:rsidRDefault="005A5DCC" w:rsidP="005A5DCC">
      <w:pPr>
        <w:rPr>
          <w:rFonts w:cstheme="minorHAnsi"/>
          <w:sz w:val="20"/>
        </w:rPr>
      </w:pPr>
    </w:p>
    <w:p w14:paraId="150FE9B9" w14:textId="77777777" w:rsidR="005A5DCC" w:rsidRPr="00922C88" w:rsidRDefault="005A5DCC" w:rsidP="005A5DCC">
      <w:pPr>
        <w:pStyle w:val="Paragrafoelenco"/>
        <w:numPr>
          <w:ilvl w:val="0"/>
          <w:numId w:val="34"/>
        </w:numPr>
        <w:spacing w:before="60" w:after="60" w:line="276" w:lineRule="auto"/>
        <w:jc w:val="both"/>
        <w:rPr>
          <w:rFonts w:cstheme="minorHAnsi"/>
          <w:b/>
          <w:bCs/>
          <w:sz w:val="20"/>
        </w:rPr>
      </w:pPr>
      <w:r w:rsidRPr="00922C88">
        <w:rPr>
          <w:rFonts w:cstheme="minorHAnsi"/>
          <w:b/>
          <w:bCs/>
          <w:sz w:val="20"/>
        </w:rPr>
        <w:t>DICHIARA di:</w:t>
      </w:r>
    </w:p>
    <w:p w14:paraId="1E860A7E" w14:textId="77777777" w:rsidR="005A5DCC" w:rsidRDefault="005A5DCC" w:rsidP="005A5DCC">
      <w:pPr>
        <w:pStyle w:val="Paragrafoelenco"/>
        <w:widowControl w:val="0"/>
        <w:tabs>
          <w:tab w:val="left" w:pos="1004"/>
        </w:tabs>
        <w:autoSpaceDE w:val="0"/>
        <w:autoSpaceDN w:val="0"/>
        <w:spacing w:line="276" w:lineRule="auto"/>
        <w:ind w:left="786" w:right="30"/>
        <w:jc w:val="both"/>
        <w:rPr>
          <w:rFonts w:cstheme="minorHAnsi"/>
          <w:sz w:val="20"/>
        </w:rPr>
      </w:pPr>
      <w:r w:rsidRPr="003D06C0">
        <w:rPr>
          <w:rFonts w:ascii="Wingdings" w:hAnsi="Wingdings"/>
          <w:sz w:val="22"/>
          <w:szCs w:val="12"/>
        </w:rPr>
        <w:t></w:t>
      </w:r>
      <w:r w:rsidRPr="003D06C0">
        <w:rPr>
          <w:sz w:val="22"/>
          <w:szCs w:val="12"/>
        </w:rPr>
        <w:t xml:space="preserve"> </w:t>
      </w:r>
      <w:r w:rsidRPr="00F00587">
        <w:rPr>
          <w:rFonts w:cstheme="minorHAnsi"/>
          <w:sz w:val="20"/>
        </w:rPr>
        <w:t>essere</w:t>
      </w:r>
    </w:p>
    <w:p w14:paraId="174D44AA" w14:textId="77777777" w:rsidR="005A5DCC" w:rsidRPr="00922C88" w:rsidRDefault="005A5DCC" w:rsidP="005A5DCC">
      <w:pPr>
        <w:pStyle w:val="Paragrafoelenco"/>
        <w:widowControl w:val="0"/>
        <w:tabs>
          <w:tab w:val="left" w:pos="1004"/>
        </w:tabs>
        <w:autoSpaceDE w:val="0"/>
        <w:autoSpaceDN w:val="0"/>
        <w:spacing w:line="276" w:lineRule="auto"/>
        <w:ind w:left="786" w:right="30"/>
        <w:jc w:val="both"/>
        <w:rPr>
          <w:rFonts w:cstheme="minorHAnsi"/>
          <w:sz w:val="20"/>
        </w:rPr>
      </w:pPr>
      <w:r w:rsidRPr="00922C88">
        <w:rPr>
          <w:rFonts w:cstheme="minorHAnsi"/>
          <w:sz w:val="20"/>
        </w:rPr>
        <w:t>oppure</w:t>
      </w:r>
    </w:p>
    <w:p w14:paraId="0A4FECC7" w14:textId="77777777" w:rsidR="005A5DCC" w:rsidRDefault="005A5DCC" w:rsidP="005A5DCC">
      <w:pPr>
        <w:pStyle w:val="Paragrafoelenco"/>
        <w:widowControl w:val="0"/>
        <w:tabs>
          <w:tab w:val="left" w:pos="1428"/>
        </w:tabs>
        <w:autoSpaceDE w:val="0"/>
        <w:autoSpaceDN w:val="0"/>
        <w:spacing w:line="276" w:lineRule="auto"/>
        <w:ind w:left="786" w:right="30"/>
        <w:jc w:val="both"/>
        <w:rPr>
          <w:rFonts w:cstheme="minorHAnsi"/>
          <w:sz w:val="20"/>
        </w:rPr>
      </w:pPr>
      <w:r w:rsidRPr="003D06C0">
        <w:rPr>
          <w:rFonts w:ascii="Wingdings" w:hAnsi="Wingdings"/>
          <w:sz w:val="22"/>
          <w:szCs w:val="12"/>
        </w:rPr>
        <w:t></w:t>
      </w:r>
      <w:r w:rsidRPr="003D06C0">
        <w:rPr>
          <w:sz w:val="22"/>
          <w:szCs w:val="12"/>
        </w:rPr>
        <w:t xml:space="preserve"> </w:t>
      </w:r>
      <w:r>
        <w:rPr>
          <w:rFonts w:cstheme="minorHAnsi"/>
          <w:sz w:val="20"/>
        </w:rPr>
        <w:t>non essere</w:t>
      </w:r>
      <w:r w:rsidRPr="003D06C0">
        <w:rPr>
          <w:rFonts w:cstheme="minorHAnsi"/>
          <w:sz w:val="20"/>
        </w:rPr>
        <w:t xml:space="preserve"> </w:t>
      </w:r>
    </w:p>
    <w:p w14:paraId="373B388E" w14:textId="77777777" w:rsidR="005A5DCC" w:rsidRPr="002A6427" w:rsidRDefault="005A5DCC" w:rsidP="005A5DCC">
      <w:pPr>
        <w:pStyle w:val="Paragrafoelenco"/>
        <w:widowControl w:val="0"/>
        <w:tabs>
          <w:tab w:val="left" w:pos="1428"/>
        </w:tabs>
        <w:autoSpaceDE w:val="0"/>
        <w:autoSpaceDN w:val="0"/>
        <w:spacing w:line="276" w:lineRule="auto"/>
        <w:ind w:left="786" w:right="30"/>
        <w:jc w:val="both"/>
        <w:rPr>
          <w:rFonts w:cstheme="minorHAnsi"/>
          <w:sz w:val="20"/>
        </w:rPr>
      </w:pPr>
      <w:r w:rsidRPr="00A52BBB">
        <w:rPr>
          <w:rFonts w:cstheme="minorHAnsi"/>
          <w:sz w:val="20"/>
        </w:rPr>
        <w:t>Una micro, piccola o media impresa, come definita dall’art. 2 dell’allegato alla Raccomandazione della Commissione Europea 2003/361/CE del 6 maggio 2003 e all’art. 2 del D.M. 18 aprile 2005</w:t>
      </w:r>
      <w:r w:rsidRPr="00A52BBB">
        <w:rPr>
          <w:rFonts w:cstheme="minorHAnsi"/>
          <w:i/>
          <w:iCs/>
          <w:sz w:val="20"/>
        </w:rPr>
        <w:t xml:space="preserve"> (Sono considerate micro, piccole o medie quelle imprese che rispondono alle seguenti </w:t>
      </w:r>
      <w:r>
        <w:rPr>
          <w:rFonts w:cstheme="minorHAnsi"/>
          <w:i/>
          <w:iCs/>
          <w:sz w:val="20"/>
        </w:rPr>
        <w:t xml:space="preserve">due </w:t>
      </w:r>
      <w:r w:rsidRPr="00A52BBB">
        <w:rPr>
          <w:rFonts w:cstheme="minorHAnsi"/>
          <w:i/>
          <w:iCs/>
          <w:sz w:val="20"/>
        </w:rPr>
        <w:t xml:space="preserve">condizioni: </w:t>
      </w:r>
      <w:r>
        <w:rPr>
          <w:rFonts w:cstheme="minorHAnsi"/>
          <w:i/>
          <w:iCs/>
          <w:sz w:val="20"/>
        </w:rPr>
        <w:t>effettivi (unità lavorative/anno) inferiori a 250 e fatturato annuo inferiore a 50 milioni di euro o totale di bilancio inferiore a 43 milioni).</w:t>
      </w:r>
    </w:p>
    <w:p w14:paraId="75F56424" w14:textId="77777777" w:rsidR="005A5DCC" w:rsidRDefault="005A5DCC" w:rsidP="005A5DCC">
      <w:pPr>
        <w:pStyle w:val="Paragrafoelenco"/>
        <w:widowControl w:val="0"/>
        <w:tabs>
          <w:tab w:val="left" w:pos="1290"/>
        </w:tabs>
        <w:autoSpaceDE w:val="0"/>
        <w:autoSpaceDN w:val="0"/>
        <w:spacing w:line="276" w:lineRule="auto"/>
        <w:ind w:left="786" w:right="30"/>
        <w:jc w:val="both"/>
        <w:rPr>
          <w:rFonts w:cstheme="minorHAnsi"/>
          <w:sz w:val="20"/>
        </w:rPr>
      </w:pPr>
    </w:p>
    <w:p w14:paraId="620FC0FF" w14:textId="77777777" w:rsidR="005A5DCC" w:rsidRPr="003D06C0" w:rsidRDefault="005A5DCC" w:rsidP="005A5DCC">
      <w:pPr>
        <w:pStyle w:val="Paragrafoelenco"/>
        <w:widowControl w:val="0"/>
        <w:numPr>
          <w:ilvl w:val="0"/>
          <w:numId w:val="34"/>
        </w:numPr>
        <w:tabs>
          <w:tab w:val="left" w:pos="1290"/>
        </w:tabs>
        <w:autoSpaceDE w:val="0"/>
        <w:autoSpaceDN w:val="0"/>
        <w:spacing w:line="276" w:lineRule="auto"/>
        <w:ind w:right="30"/>
        <w:jc w:val="both"/>
        <w:rPr>
          <w:rFonts w:cstheme="minorHAnsi"/>
          <w:sz w:val="20"/>
        </w:rPr>
      </w:pPr>
      <w:r w:rsidRPr="003D06C0">
        <w:rPr>
          <w:rFonts w:cstheme="minorHAnsi"/>
          <w:sz w:val="20"/>
        </w:rPr>
        <w:t xml:space="preserve">che la </w:t>
      </w:r>
      <w:r w:rsidRPr="003D06C0">
        <w:rPr>
          <w:rFonts w:cstheme="minorHAnsi"/>
          <w:b/>
          <w:sz w:val="20"/>
        </w:rPr>
        <w:t xml:space="preserve">società di capitale </w:t>
      </w:r>
      <w:r w:rsidRPr="003D06C0">
        <w:rPr>
          <w:rFonts w:cstheme="minorHAnsi"/>
          <w:sz w:val="20"/>
        </w:rPr>
        <w:t>ha un sistema di amministrazione e controllo disciplinata dal codice civile a seguito della riforma introdotta dal D.lgs. n. 6/2003 come segue:</w:t>
      </w:r>
    </w:p>
    <w:p w14:paraId="116BE3A9" w14:textId="77777777" w:rsidR="005A5DCC" w:rsidRPr="003D06C0" w:rsidRDefault="005A5DCC" w:rsidP="005A5DCC">
      <w:pPr>
        <w:pStyle w:val="Paragrafoelenco"/>
        <w:widowControl w:val="0"/>
        <w:numPr>
          <w:ilvl w:val="2"/>
          <w:numId w:val="34"/>
        </w:numPr>
        <w:tabs>
          <w:tab w:val="left" w:pos="1650"/>
        </w:tabs>
        <w:autoSpaceDE w:val="0"/>
        <w:autoSpaceDN w:val="0"/>
        <w:spacing w:before="1" w:line="276" w:lineRule="auto"/>
        <w:ind w:left="993" w:right="30" w:hanging="284"/>
        <w:contextualSpacing w:val="0"/>
        <w:jc w:val="both"/>
        <w:rPr>
          <w:rFonts w:cstheme="minorHAnsi"/>
          <w:sz w:val="20"/>
        </w:rPr>
      </w:pPr>
      <w:r w:rsidRPr="003D06C0">
        <w:rPr>
          <w:rFonts w:cstheme="minorHAnsi"/>
          <w:b/>
          <w:sz w:val="20"/>
        </w:rPr>
        <w:t xml:space="preserve">sistema cd. “tradizionale” </w:t>
      </w:r>
      <w:r w:rsidRPr="003D06C0">
        <w:rPr>
          <w:rFonts w:cstheme="minorHAnsi"/>
          <w:sz w:val="20"/>
        </w:rPr>
        <w:t>(disciplinato agli artt. 2380-bis e ss. c.c.), articolato su un “consiglio di amministrazione</w:t>
      </w:r>
      <w:r w:rsidRPr="003D06C0">
        <w:rPr>
          <w:rFonts w:cstheme="minorHAnsi"/>
          <w:b/>
          <w:sz w:val="20"/>
        </w:rPr>
        <w:t xml:space="preserve">” </w:t>
      </w:r>
      <w:r w:rsidRPr="003D06C0">
        <w:rPr>
          <w:rFonts w:cstheme="minorHAnsi"/>
          <w:sz w:val="20"/>
        </w:rPr>
        <w:t xml:space="preserve">e su un “collegio sindacale”; </w:t>
      </w:r>
    </w:p>
    <w:p w14:paraId="730988E2" w14:textId="77777777" w:rsidR="005A5DCC" w:rsidRPr="003D06C0" w:rsidRDefault="005A5DCC" w:rsidP="005A5DCC">
      <w:pPr>
        <w:pStyle w:val="Paragrafoelenco"/>
        <w:widowControl w:val="0"/>
        <w:numPr>
          <w:ilvl w:val="2"/>
          <w:numId w:val="34"/>
        </w:numPr>
        <w:tabs>
          <w:tab w:val="left" w:pos="1650"/>
        </w:tabs>
        <w:autoSpaceDE w:val="0"/>
        <w:autoSpaceDN w:val="0"/>
        <w:spacing w:line="276" w:lineRule="auto"/>
        <w:ind w:left="993" w:right="30" w:hanging="284"/>
        <w:contextualSpacing w:val="0"/>
        <w:jc w:val="both"/>
        <w:rPr>
          <w:rFonts w:cstheme="minorHAnsi"/>
          <w:sz w:val="20"/>
        </w:rPr>
      </w:pPr>
      <w:r w:rsidRPr="003D06C0">
        <w:rPr>
          <w:rFonts w:cstheme="minorHAnsi"/>
          <w:b/>
          <w:sz w:val="20"/>
        </w:rPr>
        <w:t>sistema cd. “dualistico</w:t>
      </w:r>
      <w:r w:rsidRPr="003D06C0">
        <w:rPr>
          <w:rFonts w:cstheme="minorHAnsi"/>
          <w:sz w:val="20"/>
        </w:rPr>
        <w:t>” (disciplinato agli artt. 2409-octies e ss. c.c.) articolato sul “consiglio di gestione”</w:t>
      </w:r>
      <w:r w:rsidRPr="003D06C0">
        <w:rPr>
          <w:rFonts w:cstheme="minorHAnsi"/>
          <w:spacing w:val="-3"/>
          <w:sz w:val="20"/>
        </w:rPr>
        <w:t xml:space="preserve"> </w:t>
      </w:r>
      <w:r w:rsidRPr="003D06C0">
        <w:rPr>
          <w:rFonts w:cstheme="minorHAnsi"/>
          <w:sz w:val="20"/>
        </w:rPr>
        <w:t>e</w:t>
      </w:r>
      <w:r w:rsidRPr="003D06C0">
        <w:rPr>
          <w:rFonts w:cstheme="minorHAnsi"/>
          <w:spacing w:val="-4"/>
          <w:sz w:val="20"/>
        </w:rPr>
        <w:t xml:space="preserve"> </w:t>
      </w:r>
      <w:r w:rsidRPr="003D06C0">
        <w:rPr>
          <w:rFonts w:cstheme="minorHAnsi"/>
          <w:sz w:val="20"/>
        </w:rPr>
        <w:t>sul</w:t>
      </w:r>
      <w:r w:rsidRPr="003D06C0">
        <w:rPr>
          <w:rFonts w:cstheme="minorHAnsi"/>
          <w:spacing w:val="-5"/>
          <w:sz w:val="20"/>
        </w:rPr>
        <w:t xml:space="preserve"> </w:t>
      </w:r>
      <w:r w:rsidRPr="003D06C0">
        <w:rPr>
          <w:rFonts w:cstheme="minorHAnsi"/>
          <w:sz w:val="20"/>
        </w:rPr>
        <w:t>“consiglio</w:t>
      </w:r>
      <w:r w:rsidRPr="003D06C0">
        <w:rPr>
          <w:rFonts w:cstheme="minorHAnsi"/>
          <w:spacing w:val="-3"/>
          <w:sz w:val="20"/>
        </w:rPr>
        <w:t xml:space="preserve"> </w:t>
      </w:r>
      <w:r w:rsidRPr="003D06C0">
        <w:rPr>
          <w:rFonts w:cstheme="minorHAnsi"/>
          <w:sz w:val="20"/>
        </w:rPr>
        <w:t>di</w:t>
      </w:r>
      <w:r w:rsidRPr="003D06C0">
        <w:rPr>
          <w:rFonts w:cstheme="minorHAnsi"/>
          <w:spacing w:val="-5"/>
          <w:sz w:val="20"/>
        </w:rPr>
        <w:t xml:space="preserve"> </w:t>
      </w:r>
      <w:r w:rsidRPr="003D06C0">
        <w:rPr>
          <w:rFonts w:cstheme="minorHAnsi"/>
          <w:sz w:val="20"/>
        </w:rPr>
        <w:t>sorveglianza”;</w:t>
      </w:r>
      <w:r w:rsidRPr="003D06C0">
        <w:rPr>
          <w:rFonts w:cstheme="minorHAnsi"/>
          <w:spacing w:val="-3"/>
          <w:sz w:val="20"/>
        </w:rPr>
        <w:t xml:space="preserve"> </w:t>
      </w:r>
    </w:p>
    <w:p w14:paraId="4FD532AC" w14:textId="77777777" w:rsidR="005A5DCC" w:rsidRPr="003D06C0" w:rsidRDefault="005A5DCC" w:rsidP="005A5DCC">
      <w:pPr>
        <w:pStyle w:val="Paragrafoelenco"/>
        <w:widowControl w:val="0"/>
        <w:numPr>
          <w:ilvl w:val="2"/>
          <w:numId w:val="34"/>
        </w:numPr>
        <w:tabs>
          <w:tab w:val="left" w:pos="1650"/>
        </w:tabs>
        <w:autoSpaceDE w:val="0"/>
        <w:autoSpaceDN w:val="0"/>
        <w:spacing w:line="276" w:lineRule="auto"/>
        <w:ind w:left="993" w:right="30" w:hanging="284"/>
        <w:contextualSpacing w:val="0"/>
        <w:jc w:val="both"/>
        <w:rPr>
          <w:rFonts w:cstheme="minorHAnsi"/>
          <w:sz w:val="20"/>
        </w:rPr>
      </w:pPr>
      <w:r w:rsidRPr="003D06C0">
        <w:rPr>
          <w:rFonts w:cstheme="minorHAnsi"/>
          <w:b/>
          <w:sz w:val="20"/>
        </w:rPr>
        <w:t xml:space="preserve">sistema cd. “monistico” </w:t>
      </w:r>
      <w:r w:rsidRPr="003D06C0">
        <w:rPr>
          <w:rFonts w:cstheme="minorHAnsi"/>
          <w:sz w:val="20"/>
        </w:rPr>
        <w:t>fondato sulla presenza di un “consiglio di amministrazione” e di un “comitato</w:t>
      </w:r>
      <w:r w:rsidRPr="003D06C0">
        <w:rPr>
          <w:rFonts w:cstheme="minorHAnsi"/>
          <w:spacing w:val="-13"/>
          <w:sz w:val="20"/>
        </w:rPr>
        <w:t xml:space="preserve"> </w:t>
      </w:r>
      <w:r w:rsidRPr="003D06C0">
        <w:rPr>
          <w:rFonts w:cstheme="minorHAnsi"/>
          <w:sz w:val="20"/>
        </w:rPr>
        <w:t>per</w:t>
      </w:r>
      <w:r w:rsidRPr="003D06C0">
        <w:rPr>
          <w:rFonts w:cstheme="minorHAnsi"/>
          <w:spacing w:val="-12"/>
          <w:sz w:val="20"/>
        </w:rPr>
        <w:t xml:space="preserve"> </w:t>
      </w:r>
      <w:r w:rsidRPr="003D06C0">
        <w:rPr>
          <w:rFonts w:cstheme="minorHAnsi"/>
          <w:sz w:val="20"/>
        </w:rPr>
        <w:t>il</w:t>
      </w:r>
      <w:r w:rsidRPr="003D06C0">
        <w:rPr>
          <w:rFonts w:cstheme="minorHAnsi"/>
          <w:spacing w:val="-13"/>
          <w:sz w:val="20"/>
        </w:rPr>
        <w:t xml:space="preserve"> </w:t>
      </w:r>
      <w:r w:rsidRPr="003D06C0">
        <w:rPr>
          <w:rFonts w:cstheme="minorHAnsi"/>
          <w:sz w:val="20"/>
        </w:rPr>
        <w:t>controllo</w:t>
      </w:r>
      <w:r w:rsidRPr="003D06C0">
        <w:rPr>
          <w:rFonts w:cstheme="minorHAnsi"/>
          <w:spacing w:val="-12"/>
          <w:sz w:val="20"/>
        </w:rPr>
        <w:t xml:space="preserve"> </w:t>
      </w:r>
      <w:r w:rsidRPr="003D06C0">
        <w:rPr>
          <w:rFonts w:cstheme="minorHAnsi"/>
          <w:sz w:val="20"/>
        </w:rPr>
        <w:t>sulla</w:t>
      </w:r>
      <w:r w:rsidRPr="003D06C0">
        <w:rPr>
          <w:rFonts w:cstheme="minorHAnsi"/>
          <w:spacing w:val="-13"/>
          <w:sz w:val="20"/>
        </w:rPr>
        <w:t xml:space="preserve"> </w:t>
      </w:r>
      <w:r w:rsidRPr="003D06C0">
        <w:rPr>
          <w:rFonts w:cstheme="minorHAnsi"/>
          <w:sz w:val="20"/>
        </w:rPr>
        <w:t>gestione”</w:t>
      </w:r>
      <w:r w:rsidRPr="003D06C0">
        <w:rPr>
          <w:rFonts w:cstheme="minorHAnsi"/>
          <w:spacing w:val="-12"/>
          <w:sz w:val="20"/>
        </w:rPr>
        <w:t xml:space="preserve"> </w:t>
      </w:r>
      <w:r w:rsidRPr="003D06C0">
        <w:rPr>
          <w:rFonts w:cstheme="minorHAnsi"/>
          <w:sz w:val="20"/>
        </w:rPr>
        <w:t>costituito</w:t>
      </w:r>
      <w:r w:rsidRPr="003D06C0">
        <w:rPr>
          <w:rFonts w:cstheme="minorHAnsi"/>
          <w:spacing w:val="-12"/>
          <w:sz w:val="20"/>
        </w:rPr>
        <w:t xml:space="preserve"> </w:t>
      </w:r>
      <w:r w:rsidRPr="003D06C0">
        <w:rPr>
          <w:rFonts w:cstheme="minorHAnsi"/>
          <w:sz w:val="20"/>
        </w:rPr>
        <w:t>al</w:t>
      </w:r>
      <w:r w:rsidRPr="003D06C0">
        <w:rPr>
          <w:rFonts w:cstheme="minorHAnsi"/>
          <w:spacing w:val="-12"/>
          <w:sz w:val="20"/>
        </w:rPr>
        <w:t xml:space="preserve"> </w:t>
      </w:r>
      <w:r w:rsidRPr="003D06C0">
        <w:rPr>
          <w:rFonts w:cstheme="minorHAnsi"/>
          <w:sz w:val="20"/>
        </w:rPr>
        <w:t>suo</w:t>
      </w:r>
      <w:r w:rsidRPr="003D06C0">
        <w:rPr>
          <w:rFonts w:cstheme="minorHAnsi"/>
          <w:spacing w:val="-10"/>
          <w:sz w:val="20"/>
        </w:rPr>
        <w:t xml:space="preserve"> </w:t>
      </w:r>
      <w:r w:rsidRPr="003D06C0">
        <w:rPr>
          <w:rFonts w:cstheme="minorHAnsi"/>
          <w:sz w:val="20"/>
        </w:rPr>
        <w:t>interno</w:t>
      </w:r>
      <w:r w:rsidRPr="003D06C0">
        <w:rPr>
          <w:rFonts w:cstheme="minorHAnsi"/>
          <w:spacing w:val="-10"/>
          <w:sz w:val="20"/>
        </w:rPr>
        <w:t xml:space="preserve"> </w:t>
      </w:r>
      <w:r w:rsidRPr="003D06C0">
        <w:rPr>
          <w:rFonts w:cstheme="minorHAnsi"/>
          <w:sz w:val="20"/>
        </w:rPr>
        <w:t>(art.</w:t>
      </w:r>
      <w:r w:rsidRPr="003D06C0">
        <w:rPr>
          <w:rFonts w:cstheme="minorHAnsi"/>
          <w:spacing w:val="-12"/>
          <w:sz w:val="20"/>
        </w:rPr>
        <w:t xml:space="preserve"> </w:t>
      </w:r>
      <w:r w:rsidRPr="003D06C0">
        <w:rPr>
          <w:rFonts w:cstheme="minorHAnsi"/>
          <w:sz w:val="20"/>
        </w:rPr>
        <w:t>2409-sexiesdecies,</w:t>
      </w:r>
      <w:r w:rsidRPr="003D06C0">
        <w:rPr>
          <w:rFonts w:cstheme="minorHAnsi"/>
          <w:spacing w:val="-13"/>
          <w:sz w:val="20"/>
        </w:rPr>
        <w:t xml:space="preserve"> </w:t>
      </w:r>
      <w:r w:rsidRPr="003D06C0">
        <w:rPr>
          <w:rFonts w:cstheme="minorHAnsi"/>
          <w:sz w:val="20"/>
        </w:rPr>
        <w:t>co.</w:t>
      </w:r>
      <w:r w:rsidRPr="003D06C0">
        <w:rPr>
          <w:rFonts w:cstheme="minorHAnsi"/>
          <w:spacing w:val="-12"/>
          <w:sz w:val="20"/>
        </w:rPr>
        <w:t xml:space="preserve"> </w:t>
      </w:r>
      <w:r w:rsidRPr="003D06C0">
        <w:rPr>
          <w:rFonts w:cstheme="minorHAnsi"/>
          <w:sz w:val="20"/>
        </w:rPr>
        <w:t>1,</w:t>
      </w:r>
      <w:r w:rsidRPr="003D06C0">
        <w:rPr>
          <w:rFonts w:cstheme="minorHAnsi"/>
          <w:spacing w:val="-13"/>
          <w:sz w:val="20"/>
        </w:rPr>
        <w:t xml:space="preserve"> </w:t>
      </w:r>
      <w:r w:rsidRPr="003D06C0">
        <w:rPr>
          <w:rFonts w:cstheme="minorHAnsi"/>
          <w:sz w:val="20"/>
        </w:rPr>
        <w:t xml:space="preserve">c.c.); </w:t>
      </w:r>
    </w:p>
    <w:p w14:paraId="4105D1F7" w14:textId="77777777" w:rsidR="005A5DCC" w:rsidRPr="004A7E27" w:rsidRDefault="005A5DCC" w:rsidP="005A5DCC">
      <w:pPr>
        <w:spacing w:line="276" w:lineRule="auto"/>
        <w:jc w:val="both"/>
        <w:rPr>
          <w:rFonts w:cstheme="minorHAnsi"/>
          <w:sz w:val="20"/>
        </w:rPr>
      </w:pPr>
    </w:p>
    <w:p w14:paraId="1754D6A3" w14:textId="77777777" w:rsidR="005A5DCC" w:rsidRPr="003D06C0" w:rsidRDefault="005A5DCC" w:rsidP="005A5DCC">
      <w:pPr>
        <w:pStyle w:val="Paragrafoelenco"/>
        <w:numPr>
          <w:ilvl w:val="0"/>
          <w:numId w:val="34"/>
        </w:numPr>
        <w:spacing w:line="276" w:lineRule="auto"/>
        <w:jc w:val="both"/>
        <w:rPr>
          <w:rFonts w:cstheme="minorHAnsi"/>
          <w:sz w:val="20"/>
        </w:rPr>
      </w:pPr>
      <w:r w:rsidRPr="003D06C0">
        <w:rPr>
          <w:rFonts w:cstheme="minorHAnsi"/>
          <w:sz w:val="20"/>
        </w:rPr>
        <w:t>di accettare, senza condizione o riserva alcuna, tutte le norme e disposizioni contenute nell</w:t>
      </w:r>
      <w:r>
        <w:rPr>
          <w:rFonts w:cstheme="minorHAnsi"/>
          <w:sz w:val="20"/>
        </w:rPr>
        <w:t>’Avviso e relativi allegati</w:t>
      </w:r>
      <w:r w:rsidRPr="003D06C0">
        <w:rPr>
          <w:rFonts w:cstheme="minorHAnsi"/>
          <w:sz w:val="20"/>
        </w:rPr>
        <w:t>, inclusi:</w:t>
      </w:r>
    </w:p>
    <w:p w14:paraId="2CBADFE4" w14:textId="77777777" w:rsidR="005A5DCC" w:rsidRPr="00B16C24" w:rsidRDefault="005A5DCC" w:rsidP="005A5DCC">
      <w:pPr>
        <w:pStyle w:val="Paragrafoelenco"/>
        <w:numPr>
          <w:ilvl w:val="0"/>
          <w:numId w:val="35"/>
        </w:numPr>
        <w:spacing w:line="276" w:lineRule="auto"/>
        <w:ind w:left="993" w:hanging="219"/>
        <w:contextualSpacing w:val="0"/>
        <w:jc w:val="both"/>
        <w:rPr>
          <w:rFonts w:cstheme="minorHAnsi"/>
          <w:sz w:val="20"/>
        </w:rPr>
      </w:pPr>
      <w:r w:rsidRPr="00B16C24">
        <w:rPr>
          <w:rFonts w:cstheme="minorHAnsi"/>
          <w:sz w:val="20"/>
        </w:rPr>
        <w:t>la clausola sociale/altre condizioni particolari se previste nell’Avviso;</w:t>
      </w:r>
      <w:r w:rsidRPr="00B16C24">
        <w:rPr>
          <w:rStyle w:val="Rimandonotaapidipagina"/>
          <w:rFonts w:cstheme="minorHAnsi"/>
          <w:sz w:val="20"/>
        </w:rPr>
        <w:t xml:space="preserve"> </w:t>
      </w:r>
    </w:p>
    <w:p w14:paraId="182BFBE8" w14:textId="77777777" w:rsidR="005A5DCC" w:rsidRPr="00B16C24" w:rsidRDefault="005A5DCC" w:rsidP="005A5DCC">
      <w:pPr>
        <w:pStyle w:val="Paragrafoelenco"/>
        <w:numPr>
          <w:ilvl w:val="0"/>
          <w:numId w:val="35"/>
        </w:numPr>
        <w:spacing w:line="276" w:lineRule="auto"/>
        <w:ind w:left="993" w:hanging="219"/>
        <w:contextualSpacing w:val="0"/>
        <w:jc w:val="both"/>
        <w:rPr>
          <w:rFonts w:cstheme="minorHAnsi"/>
          <w:sz w:val="20"/>
        </w:rPr>
      </w:pPr>
      <w:r w:rsidRPr="00B16C24">
        <w:rPr>
          <w:rFonts w:cstheme="minorHAnsi"/>
          <w:sz w:val="20"/>
        </w:rPr>
        <w:t>la disciplina relativa al trattamento dei dati personali di cui all’Avviso;</w:t>
      </w:r>
    </w:p>
    <w:p w14:paraId="6A6BB118" w14:textId="77777777" w:rsidR="005A5DCC" w:rsidRPr="00651F31" w:rsidRDefault="005A5DCC" w:rsidP="005A5DCC">
      <w:pPr>
        <w:spacing w:line="276" w:lineRule="auto"/>
        <w:jc w:val="both"/>
        <w:rPr>
          <w:rFonts w:cstheme="minorHAnsi"/>
          <w:sz w:val="20"/>
        </w:rPr>
      </w:pPr>
    </w:p>
    <w:p w14:paraId="4075E04D" w14:textId="77777777" w:rsidR="005A5DCC" w:rsidRPr="00651F31" w:rsidRDefault="005A5DCC" w:rsidP="005A5DCC">
      <w:pPr>
        <w:pStyle w:val="Paragrafoelenco"/>
        <w:numPr>
          <w:ilvl w:val="0"/>
          <w:numId w:val="34"/>
        </w:numPr>
        <w:spacing w:line="276" w:lineRule="auto"/>
        <w:jc w:val="both"/>
        <w:rPr>
          <w:rFonts w:cstheme="minorHAnsi"/>
          <w:sz w:val="20"/>
        </w:rPr>
      </w:pPr>
      <w:r w:rsidRPr="003D06C0">
        <w:rPr>
          <w:rFonts w:cstheme="minorHAnsi"/>
          <w:sz w:val="20"/>
        </w:rPr>
        <w:t xml:space="preserve">che </w:t>
      </w:r>
      <w:r>
        <w:rPr>
          <w:rFonts w:cstheme="minorHAnsi"/>
          <w:sz w:val="20"/>
        </w:rPr>
        <w:t xml:space="preserve">il contenuto dell’Avviso e i relativi allegati </w:t>
      </w:r>
      <w:r w:rsidRPr="003D06C0">
        <w:rPr>
          <w:rFonts w:cstheme="minorHAnsi"/>
          <w:sz w:val="20"/>
        </w:rPr>
        <w:t>sono sufficienti ed atti ad individuare completamente le prestazioni oggetto del</w:t>
      </w:r>
      <w:r>
        <w:rPr>
          <w:rFonts w:cstheme="minorHAnsi"/>
          <w:sz w:val="20"/>
        </w:rPr>
        <w:t>la coprogettazione</w:t>
      </w:r>
      <w:r w:rsidRPr="003D06C0">
        <w:rPr>
          <w:rFonts w:cstheme="minorHAnsi"/>
          <w:sz w:val="20"/>
        </w:rPr>
        <w:t xml:space="preserve"> ed a consentire l’esatta valutazione di tutte le prestazioni e relativi oneri connessi, conseguenti e necessari per l’esecuzione a regola d’arte delle prestazioni;</w:t>
      </w:r>
    </w:p>
    <w:p w14:paraId="052ACA1C" w14:textId="77777777" w:rsidR="005A5DCC" w:rsidRPr="003D06C0" w:rsidRDefault="005A5DCC" w:rsidP="005A5DCC">
      <w:pPr>
        <w:spacing w:line="276" w:lineRule="auto"/>
        <w:jc w:val="both"/>
        <w:rPr>
          <w:rFonts w:cstheme="minorHAnsi"/>
          <w:sz w:val="20"/>
        </w:rPr>
      </w:pPr>
    </w:p>
    <w:p w14:paraId="5598495F" w14:textId="77777777" w:rsidR="005A5DCC" w:rsidRPr="00806E3D" w:rsidRDefault="005A5DCC" w:rsidP="005A5DCC">
      <w:pPr>
        <w:pStyle w:val="Paragrafoelenco"/>
        <w:numPr>
          <w:ilvl w:val="0"/>
          <w:numId w:val="34"/>
        </w:numPr>
        <w:spacing w:line="276" w:lineRule="auto"/>
        <w:jc w:val="both"/>
        <w:rPr>
          <w:rFonts w:cstheme="minorHAnsi"/>
          <w:sz w:val="20"/>
        </w:rPr>
      </w:pPr>
      <w:r w:rsidRPr="003D06C0">
        <w:rPr>
          <w:rFonts w:cstheme="minorHAnsi"/>
          <w:sz w:val="20"/>
        </w:rPr>
        <w:lastRenderedPageBreak/>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 19.3.90, n. 55 e </w:t>
      </w:r>
      <w:proofErr w:type="spellStart"/>
      <w:r w:rsidRPr="003D06C0">
        <w:rPr>
          <w:rFonts w:cstheme="minorHAnsi"/>
          <w:sz w:val="20"/>
        </w:rPr>
        <w:t>s.m.i.</w:t>
      </w:r>
      <w:proofErr w:type="spellEnd"/>
      <w:r w:rsidRPr="003D06C0">
        <w:rPr>
          <w:rFonts w:cstheme="minorHAnsi"/>
          <w:sz w:val="20"/>
        </w:rPr>
        <w:t>;</w:t>
      </w:r>
    </w:p>
    <w:p w14:paraId="4E439A00" w14:textId="77777777" w:rsidR="005A5DCC" w:rsidRPr="003D06C0" w:rsidRDefault="005A5DCC" w:rsidP="005A5DCC">
      <w:pPr>
        <w:jc w:val="both"/>
        <w:rPr>
          <w:rFonts w:cstheme="minorHAnsi"/>
          <w:sz w:val="20"/>
        </w:rPr>
      </w:pPr>
    </w:p>
    <w:p w14:paraId="1BCD8682" w14:textId="77777777" w:rsidR="005A5DCC" w:rsidRPr="003D06C0" w:rsidRDefault="005A5DCC" w:rsidP="005A5DCC">
      <w:pPr>
        <w:jc w:val="both"/>
        <w:rPr>
          <w:rFonts w:cstheme="minorHAnsi"/>
          <w:sz w:val="20"/>
        </w:rPr>
      </w:pPr>
    </w:p>
    <w:p w14:paraId="36ADF0B6" w14:textId="77777777" w:rsidR="005A5DCC" w:rsidRPr="003D06C0" w:rsidRDefault="005A5DCC" w:rsidP="005A5DCC">
      <w:pPr>
        <w:pStyle w:val="Paragrafoelenco"/>
        <w:widowControl w:val="0"/>
        <w:numPr>
          <w:ilvl w:val="0"/>
          <w:numId w:val="34"/>
        </w:numPr>
        <w:tabs>
          <w:tab w:val="left" w:pos="1004"/>
        </w:tabs>
        <w:autoSpaceDE w:val="0"/>
        <w:autoSpaceDN w:val="0"/>
        <w:spacing w:before="119" w:line="276" w:lineRule="auto"/>
        <w:ind w:right="30"/>
        <w:contextualSpacing w:val="0"/>
        <w:jc w:val="both"/>
        <w:rPr>
          <w:rFonts w:cstheme="minorHAnsi"/>
          <w:sz w:val="20"/>
        </w:rPr>
      </w:pPr>
      <w:r w:rsidRPr="003D06C0">
        <w:rPr>
          <w:rFonts w:cstheme="minorHAnsi"/>
          <w:sz w:val="20"/>
        </w:rPr>
        <w:t xml:space="preserve"> </w:t>
      </w:r>
      <w:r w:rsidRPr="003D06C0">
        <w:rPr>
          <w:rFonts w:ascii="Wingdings" w:hAnsi="Wingdings"/>
          <w:sz w:val="22"/>
          <w:szCs w:val="12"/>
        </w:rPr>
        <w:t></w:t>
      </w:r>
      <w:r w:rsidRPr="003D06C0">
        <w:rPr>
          <w:sz w:val="22"/>
          <w:szCs w:val="12"/>
        </w:rPr>
        <w:t xml:space="preserve"> </w:t>
      </w:r>
      <w:r w:rsidRPr="003D06C0">
        <w:rPr>
          <w:rFonts w:cstheme="minorHAnsi"/>
          <w:sz w:val="20"/>
        </w:rPr>
        <w:t xml:space="preserve">di non essersi avvalsi di piani individuali di emersione del lavoro sommerso di cui alla L. n. 383/2001 e </w:t>
      </w:r>
      <w:proofErr w:type="spellStart"/>
      <w:r w:rsidRPr="003D06C0">
        <w:rPr>
          <w:rFonts w:cstheme="minorHAnsi"/>
          <w:sz w:val="20"/>
        </w:rPr>
        <w:t>smi</w:t>
      </w:r>
      <w:proofErr w:type="spellEnd"/>
    </w:p>
    <w:p w14:paraId="49F83488" w14:textId="77777777" w:rsidR="005A5DCC" w:rsidRPr="003D06C0" w:rsidRDefault="005A5DCC" w:rsidP="005A5DCC">
      <w:pPr>
        <w:spacing w:before="121" w:line="276" w:lineRule="auto"/>
        <w:ind w:firstLine="1134"/>
        <w:jc w:val="both"/>
        <w:rPr>
          <w:rFonts w:cstheme="minorHAnsi"/>
          <w:sz w:val="20"/>
        </w:rPr>
      </w:pPr>
      <w:r w:rsidRPr="003D06C0">
        <w:rPr>
          <w:rFonts w:cstheme="minorHAnsi"/>
          <w:sz w:val="20"/>
        </w:rPr>
        <w:t>Oppure</w:t>
      </w:r>
    </w:p>
    <w:p w14:paraId="52042B02" w14:textId="77777777" w:rsidR="005A5DCC" w:rsidRPr="003D06C0" w:rsidRDefault="005A5DCC" w:rsidP="005A5DCC">
      <w:pPr>
        <w:pStyle w:val="Paragrafoelenco"/>
        <w:widowControl w:val="0"/>
        <w:tabs>
          <w:tab w:val="left" w:pos="1428"/>
        </w:tabs>
        <w:autoSpaceDE w:val="0"/>
        <w:autoSpaceDN w:val="0"/>
        <w:spacing w:before="119" w:line="276" w:lineRule="auto"/>
        <w:ind w:left="993" w:right="30" w:hanging="142"/>
        <w:contextualSpacing w:val="0"/>
        <w:jc w:val="both"/>
        <w:rPr>
          <w:rFonts w:cstheme="minorHAnsi"/>
          <w:sz w:val="20"/>
        </w:rPr>
      </w:pPr>
      <w:r w:rsidRPr="003D06C0">
        <w:rPr>
          <w:rFonts w:ascii="Wingdings" w:hAnsi="Wingdings"/>
          <w:sz w:val="22"/>
          <w:szCs w:val="12"/>
        </w:rPr>
        <w:t></w:t>
      </w:r>
      <w:r w:rsidRPr="003D06C0">
        <w:rPr>
          <w:sz w:val="22"/>
          <w:szCs w:val="12"/>
        </w:rPr>
        <w:t xml:space="preserve"> </w:t>
      </w:r>
      <w:r w:rsidRPr="003D06C0">
        <w:rPr>
          <w:rFonts w:cstheme="minorHAnsi"/>
          <w:sz w:val="20"/>
        </w:rPr>
        <w:t>di essersi avvalsi di piani individuali di emersione del lavoro sommerso di cui alla L. n. 383/2001 ma che il periodo di emersione si è concluso;</w:t>
      </w:r>
    </w:p>
    <w:p w14:paraId="04F2D142" w14:textId="63F073E1" w:rsidR="005A5DCC" w:rsidRPr="003D06C0" w:rsidRDefault="005A5DCC" w:rsidP="005A5DCC">
      <w:pPr>
        <w:pStyle w:val="Paragrafoelenco"/>
        <w:widowControl w:val="0"/>
        <w:numPr>
          <w:ilvl w:val="0"/>
          <w:numId w:val="34"/>
        </w:numPr>
        <w:tabs>
          <w:tab w:val="left" w:pos="1004"/>
        </w:tabs>
        <w:autoSpaceDE w:val="0"/>
        <w:autoSpaceDN w:val="0"/>
        <w:spacing w:before="118" w:line="276" w:lineRule="auto"/>
        <w:ind w:right="718"/>
        <w:contextualSpacing w:val="0"/>
        <w:jc w:val="both"/>
        <w:rPr>
          <w:rFonts w:cstheme="minorHAnsi"/>
          <w:sz w:val="20"/>
        </w:rPr>
      </w:pPr>
      <w:r w:rsidRPr="003D06C0">
        <w:rPr>
          <w:rFonts w:cstheme="minorHAnsi"/>
          <w:sz w:val="20"/>
        </w:rPr>
        <w:t>di non trovarsi nelle condizioni previste nell’art.</w:t>
      </w:r>
      <w:r>
        <w:rPr>
          <w:rFonts w:cstheme="minorHAnsi"/>
          <w:sz w:val="20"/>
        </w:rPr>
        <w:t xml:space="preserve"> 94 </w:t>
      </w:r>
      <w:proofErr w:type="spellStart"/>
      <w:r>
        <w:rPr>
          <w:rFonts w:cstheme="minorHAnsi"/>
          <w:sz w:val="20"/>
        </w:rPr>
        <w:t>D.Lgs.</w:t>
      </w:r>
      <w:proofErr w:type="spellEnd"/>
      <w:r>
        <w:rPr>
          <w:rFonts w:cstheme="minorHAnsi"/>
          <w:sz w:val="20"/>
        </w:rPr>
        <w:t xml:space="preserve"> 36/2023</w:t>
      </w:r>
      <w:r w:rsidRPr="003D06C0">
        <w:rPr>
          <w:rFonts w:cstheme="minorHAnsi"/>
          <w:sz w:val="20"/>
        </w:rPr>
        <w:t>, e più precisamente dichiara:</w:t>
      </w:r>
    </w:p>
    <w:p w14:paraId="7252892C" w14:textId="77777777" w:rsidR="005A5DCC" w:rsidRPr="003D06C0" w:rsidRDefault="005A5DCC" w:rsidP="005A5DCC">
      <w:pPr>
        <w:pStyle w:val="Paragrafoelenco"/>
        <w:widowControl w:val="0"/>
        <w:numPr>
          <w:ilvl w:val="1"/>
          <w:numId w:val="33"/>
        </w:numPr>
        <w:tabs>
          <w:tab w:val="left" w:pos="993"/>
        </w:tabs>
        <w:autoSpaceDE w:val="0"/>
        <w:autoSpaceDN w:val="0"/>
        <w:spacing w:before="122" w:line="276" w:lineRule="auto"/>
        <w:ind w:left="993" w:right="30" w:hanging="284"/>
        <w:contextualSpacing w:val="0"/>
        <w:jc w:val="both"/>
        <w:rPr>
          <w:rFonts w:cstheme="minorHAnsi"/>
          <w:sz w:val="20"/>
        </w:rPr>
      </w:pPr>
      <w:r w:rsidRPr="003D06C0">
        <w:rPr>
          <w:rFonts w:cstheme="minorHAnsi"/>
          <w:sz w:val="20"/>
        </w:rPr>
        <w:t>di non aver subito condanna con sentenza definitiva o decreto penale di condanna divenuto irrevocabile o sentenza di applicazione della pena su richiesta ai sensi dell'articolo 444 del codice di procedura penale, per uno dei seguenti reati: false comunicazioni sociali di cui agli articoli 2621 e 2622 del codice civile;</w:t>
      </w:r>
    </w:p>
    <w:p w14:paraId="63653FAA" w14:textId="77777777" w:rsidR="005A5DCC" w:rsidRPr="003D06C0" w:rsidRDefault="005A5DCC" w:rsidP="005A5DCC">
      <w:pPr>
        <w:pStyle w:val="Paragrafoelenco"/>
        <w:widowControl w:val="0"/>
        <w:numPr>
          <w:ilvl w:val="1"/>
          <w:numId w:val="33"/>
        </w:numPr>
        <w:tabs>
          <w:tab w:val="left" w:pos="993"/>
        </w:tabs>
        <w:autoSpaceDE w:val="0"/>
        <w:autoSpaceDN w:val="0"/>
        <w:spacing w:before="1" w:line="276" w:lineRule="auto"/>
        <w:ind w:left="993" w:right="30" w:hanging="284"/>
        <w:contextualSpacing w:val="0"/>
        <w:jc w:val="both"/>
        <w:rPr>
          <w:rFonts w:cstheme="minorHAnsi"/>
          <w:sz w:val="20"/>
        </w:rPr>
      </w:pPr>
      <w:r w:rsidRPr="003D06C0">
        <w:rPr>
          <w:rFonts w:cstheme="minorHAnsi"/>
          <w:sz w:val="20"/>
        </w:rPr>
        <w:t>che non ha presentato nella procedura in corso e negli affidamenti di subappalti documentazione o dichiarazioni non veritiere;</w:t>
      </w:r>
    </w:p>
    <w:p w14:paraId="3E483F24" w14:textId="77777777" w:rsidR="005A5DCC" w:rsidRPr="003D06C0" w:rsidRDefault="005A5DCC" w:rsidP="005A5DCC">
      <w:pPr>
        <w:pStyle w:val="Paragrafoelenco"/>
        <w:widowControl w:val="0"/>
        <w:numPr>
          <w:ilvl w:val="1"/>
          <w:numId w:val="33"/>
        </w:numPr>
        <w:tabs>
          <w:tab w:val="left" w:pos="993"/>
        </w:tabs>
        <w:autoSpaceDE w:val="0"/>
        <w:autoSpaceDN w:val="0"/>
        <w:spacing w:line="276" w:lineRule="auto"/>
        <w:ind w:left="993" w:right="30" w:hanging="284"/>
        <w:contextualSpacing w:val="0"/>
        <w:jc w:val="both"/>
        <w:rPr>
          <w:rFonts w:cstheme="minorHAnsi"/>
          <w:sz w:val="20"/>
        </w:rPr>
      </w:pPr>
      <w:r>
        <w:rPr>
          <w:rFonts w:cstheme="minorHAnsi"/>
          <w:sz w:val="20"/>
        </w:rPr>
        <w:t>c</w:t>
      </w:r>
      <w:r w:rsidRPr="003D06C0">
        <w:rPr>
          <w:rFonts w:cstheme="minorHAnsi"/>
          <w:sz w:val="20"/>
        </w:rPr>
        <w:t xml:space="preserve">he la ditta che rappresenta non è iscritta nel casellario informatico tenuto dall'Osservatorio dell'ANAC per aver presentato false dichiarazioni o falsa documentazione nelle procedure di gara e negli affidamenti di subappalti; </w:t>
      </w:r>
    </w:p>
    <w:p w14:paraId="74AB0E82" w14:textId="77777777" w:rsidR="005A5DCC" w:rsidRDefault="005A5DCC" w:rsidP="005A5DCC">
      <w:pPr>
        <w:pStyle w:val="Paragrafoelenco"/>
        <w:widowControl w:val="0"/>
        <w:tabs>
          <w:tab w:val="left" w:pos="993"/>
        </w:tabs>
        <w:autoSpaceDE w:val="0"/>
        <w:autoSpaceDN w:val="0"/>
        <w:spacing w:line="276" w:lineRule="auto"/>
        <w:ind w:left="993" w:right="30"/>
        <w:contextualSpacing w:val="0"/>
        <w:jc w:val="both"/>
        <w:rPr>
          <w:rFonts w:cstheme="minorHAnsi"/>
          <w:sz w:val="20"/>
        </w:rPr>
      </w:pPr>
      <w:r w:rsidRPr="003D06C0">
        <w:rPr>
          <w:rFonts w:cstheme="minorHAnsi"/>
          <w:sz w:val="20"/>
        </w:rPr>
        <w:t>(Il motivo di esclusione perdura fino a quando opera l’iscrizione nel casellario informatico)</w:t>
      </w:r>
    </w:p>
    <w:p w14:paraId="61588789" w14:textId="77777777" w:rsidR="005A5DCC" w:rsidRDefault="005A5DCC" w:rsidP="005A5DCC">
      <w:pPr>
        <w:pStyle w:val="Paragrafoelenco"/>
        <w:widowControl w:val="0"/>
        <w:numPr>
          <w:ilvl w:val="1"/>
          <w:numId w:val="33"/>
        </w:numPr>
        <w:tabs>
          <w:tab w:val="left" w:pos="993"/>
        </w:tabs>
        <w:autoSpaceDE w:val="0"/>
        <w:autoSpaceDN w:val="0"/>
        <w:spacing w:line="276" w:lineRule="auto"/>
        <w:ind w:left="993" w:right="30" w:hanging="284"/>
        <w:contextualSpacing w:val="0"/>
        <w:jc w:val="both"/>
        <w:rPr>
          <w:rFonts w:cstheme="minorHAnsi"/>
          <w:sz w:val="20"/>
        </w:rPr>
      </w:pPr>
      <w:r w:rsidRPr="00D6182C">
        <w:rPr>
          <w:rFonts w:cstheme="minorHAnsi"/>
          <w:sz w:val="20"/>
        </w:rPr>
        <w:t>di non versare in alcuna delle cause di esclusione di cui al comma 5 dell</w:t>
      </w:r>
      <w:r w:rsidRPr="00D6182C">
        <w:rPr>
          <w:rFonts w:ascii="Calibri" w:hAnsi="Calibri" w:cs="Calibri"/>
          <w:sz w:val="20"/>
        </w:rPr>
        <w:t>’</w:t>
      </w:r>
      <w:r w:rsidRPr="00D6182C">
        <w:rPr>
          <w:rFonts w:cstheme="minorHAnsi"/>
          <w:sz w:val="20"/>
        </w:rPr>
        <w:t>articolo</w:t>
      </w:r>
      <w:r w:rsidRPr="00B16C24">
        <w:rPr>
          <w:rFonts w:cstheme="minorHAnsi"/>
          <w:sz w:val="20"/>
        </w:rPr>
        <w:t xml:space="preserve"> 94 del d.lgs. 36/2023, laddove applicabili, cui si rinvia e che si intende qui per ripetuto e trascritto</w:t>
      </w:r>
      <w:r w:rsidRPr="00B16C24">
        <w:rPr>
          <w:rFonts w:cstheme="minorHAnsi"/>
          <w:b/>
          <w:bCs/>
          <w:sz w:val="20"/>
        </w:rPr>
        <w:t>.</w:t>
      </w:r>
    </w:p>
    <w:p w14:paraId="1C548BC8" w14:textId="77777777" w:rsidR="005A5DCC" w:rsidRPr="00366620" w:rsidRDefault="005A5DCC" w:rsidP="005A5DCC">
      <w:pPr>
        <w:spacing w:line="276" w:lineRule="auto"/>
        <w:jc w:val="both"/>
        <w:rPr>
          <w:rFonts w:cstheme="minorHAnsi"/>
          <w:sz w:val="20"/>
        </w:rPr>
      </w:pPr>
    </w:p>
    <w:p w14:paraId="7283388B" w14:textId="77777777" w:rsidR="005A5DCC" w:rsidRDefault="005A5DCC" w:rsidP="005A5DCC">
      <w:pPr>
        <w:pStyle w:val="Paragrafoelenco"/>
        <w:numPr>
          <w:ilvl w:val="0"/>
          <w:numId w:val="34"/>
        </w:numPr>
        <w:spacing w:line="276" w:lineRule="auto"/>
        <w:jc w:val="both"/>
        <w:rPr>
          <w:rFonts w:cstheme="minorHAnsi"/>
          <w:sz w:val="20"/>
        </w:rPr>
      </w:pPr>
      <w:r w:rsidRPr="003D06C0">
        <w:rPr>
          <w:rFonts w:cstheme="minorHAnsi"/>
          <w:sz w:val="20"/>
        </w:rPr>
        <w:t>di mantenere regolari posizioni previdenziali ed assicurative presso l’INPS (matricola n°_____________), l’INAIL (matricola n°_________________) e di essere in regola con i relativi versamenti</w:t>
      </w:r>
      <w:r>
        <w:rPr>
          <w:rFonts w:cstheme="minorHAnsi"/>
          <w:sz w:val="20"/>
        </w:rPr>
        <w:t xml:space="preserve">; </w:t>
      </w:r>
    </w:p>
    <w:p w14:paraId="2F1D11E0" w14:textId="77777777" w:rsidR="005A5DCC" w:rsidRDefault="005A5DCC" w:rsidP="005A5DCC">
      <w:pPr>
        <w:pStyle w:val="Paragrafoelenco"/>
        <w:spacing w:line="276" w:lineRule="auto"/>
        <w:ind w:left="786"/>
        <w:jc w:val="both"/>
        <w:rPr>
          <w:rFonts w:cstheme="minorHAnsi"/>
          <w:sz w:val="20"/>
        </w:rPr>
      </w:pPr>
    </w:p>
    <w:p w14:paraId="09438F14" w14:textId="77777777" w:rsidR="005A5DCC" w:rsidRPr="00651F31" w:rsidRDefault="005A5DCC" w:rsidP="005A5DCC">
      <w:pPr>
        <w:pStyle w:val="Paragrafoelenco"/>
        <w:numPr>
          <w:ilvl w:val="0"/>
          <w:numId w:val="34"/>
        </w:numPr>
        <w:spacing w:line="276" w:lineRule="auto"/>
        <w:jc w:val="both"/>
        <w:rPr>
          <w:rFonts w:cstheme="minorHAnsi"/>
          <w:sz w:val="20"/>
        </w:rPr>
      </w:pPr>
      <w:r>
        <w:rPr>
          <w:rFonts w:cstheme="minorHAnsi"/>
          <w:sz w:val="20"/>
        </w:rPr>
        <w:t>di applicare</w:t>
      </w:r>
      <w:r w:rsidRPr="00651F31">
        <w:rPr>
          <w:rFonts w:cstheme="minorHAnsi"/>
          <w:sz w:val="20"/>
        </w:rPr>
        <w:t xml:space="preserve"> ai propri dipendenti il seguente Contratto Nazionale (CCNL</w:t>
      </w:r>
      <w:proofErr w:type="gramStart"/>
      <w:r w:rsidRPr="00651F31">
        <w:rPr>
          <w:rFonts w:cstheme="minorHAnsi"/>
          <w:sz w:val="20"/>
        </w:rPr>
        <w:t>):_</w:t>
      </w:r>
      <w:proofErr w:type="gramEnd"/>
      <w:r w:rsidRPr="00651F31">
        <w:rPr>
          <w:rFonts w:cstheme="minorHAnsi"/>
          <w:sz w:val="20"/>
        </w:rPr>
        <w:t>________________________________</w:t>
      </w:r>
    </w:p>
    <w:p w14:paraId="7FD4976D" w14:textId="77777777" w:rsidR="005A5DCC" w:rsidRPr="00651F31" w:rsidRDefault="005A5DCC" w:rsidP="005A5DCC">
      <w:pPr>
        <w:pStyle w:val="Paragrafoelenco"/>
        <w:spacing w:line="276" w:lineRule="auto"/>
        <w:ind w:left="786"/>
        <w:jc w:val="both"/>
        <w:rPr>
          <w:rFonts w:cstheme="minorHAnsi"/>
          <w:sz w:val="20"/>
        </w:rPr>
      </w:pPr>
      <w:r w:rsidRPr="00651F31">
        <w:rPr>
          <w:rFonts w:cstheme="minorHAnsi"/>
          <w:sz w:val="20"/>
        </w:rPr>
        <w:t>oppure</w:t>
      </w:r>
    </w:p>
    <w:p w14:paraId="19C23466" w14:textId="77777777" w:rsidR="005A5DCC" w:rsidRPr="003D06C0" w:rsidRDefault="005A5DCC" w:rsidP="005A5DCC">
      <w:pPr>
        <w:pStyle w:val="Paragrafoelenco"/>
        <w:spacing w:line="276" w:lineRule="auto"/>
        <w:ind w:left="786"/>
        <w:jc w:val="both"/>
        <w:rPr>
          <w:rFonts w:cstheme="minorHAnsi"/>
          <w:sz w:val="20"/>
        </w:rPr>
      </w:pPr>
      <w:r>
        <w:rPr>
          <w:rFonts w:cstheme="minorHAnsi"/>
          <w:sz w:val="20"/>
        </w:rPr>
        <w:t>che</w:t>
      </w:r>
      <w:r w:rsidRPr="00651F31">
        <w:rPr>
          <w:rFonts w:cstheme="minorHAnsi"/>
          <w:sz w:val="20"/>
        </w:rPr>
        <w:t xml:space="preserve"> il Contratto Nazionale applicato ai propri dipendenti è il seguente ________________________ e che lo stesso, in quanto equivalente, assicura le medesime tutele economiche e normative ai lavoratori di quello indicato dall</w:t>
      </w:r>
      <w:r>
        <w:rPr>
          <w:rFonts w:cstheme="minorHAnsi"/>
          <w:sz w:val="20"/>
        </w:rPr>
        <w:t>’Ente procedente</w:t>
      </w:r>
      <w:r w:rsidRPr="00651F31">
        <w:rPr>
          <w:rFonts w:cstheme="minorHAnsi"/>
          <w:sz w:val="20"/>
        </w:rPr>
        <w:t>, esprimendosi sin da ora la disponibilità ad ogni verifica in tal senso, secondo quanto stabilito dal D. Lgs 36/2023;</w:t>
      </w:r>
    </w:p>
    <w:p w14:paraId="4A60F403" w14:textId="77777777" w:rsidR="005A5DCC" w:rsidRPr="00806E3D" w:rsidRDefault="005A5DCC" w:rsidP="005A5DCC">
      <w:pPr>
        <w:spacing w:line="276" w:lineRule="auto"/>
        <w:jc w:val="both"/>
        <w:rPr>
          <w:rFonts w:cstheme="minorHAnsi"/>
          <w:sz w:val="20"/>
        </w:rPr>
      </w:pPr>
    </w:p>
    <w:p w14:paraId="047DF175" w14:textId="77777777" w:rsidR="005A5DCC" w:rsidRPr="00865FD6" w:rsidRDefault="005A5DCC" w:rsidP="005A5DCC">
      <w:pPr>
        <w:pStyle w:val="Paragrafoelenco"/>
        <w:numPr>
          <w:ilvl w:val="0"/>
          <w:numId w:val="34"/>
        </w:numPr>
        <w:spacing w:line="276" w:lineRule="auto"/>
        <w:contextualSpacing w:val="0"/>
        <w:jc w:val="both"/>
        <w:rPr>
          <w:rFonts w:cstheme="minorHAnsi"/>
          <w:sz w:val="20"/>
        </w:rPr>
      </w:pPr>
      <w:r w:rsidRPr="00865FD6">
        <w:rPr>
          <w:rFonts w:cstheme="minorHAnsi"/>
          <w:sz w:val="20"/>
        </w:rPr>
        <w:t xml:space="preserve">di impegnarsi, ai sensi dell’art. 2, c. 3 del DPR 16.4.2013, n. 62, a far rispettare ai propri dipendenti gli obblighi di condotta previsti dal codice di comportamento per i dipendenti pubblici; </w:t>
      </w:r>
    </w:p>
    <w:p w14:paraId="6EA4CB3A" w14:textId="77777777" w:rsidR="005A5DCC" w:rsidRPr="003D06C0" w:rsidRDefault="005A5DCC" w:rsidP="005A5DCC">
      <w:pPr>
        <w:spacing w:line="276" w:lineRule="auto"/>
        <w:jc w:val="both"/>
        <w:rPr>
          <w:rFonts w:cstheme="minorHAnsi"/>
          <w:sz w:val="20"/>
        </w:rPr>
      </w:pPr>
    </w:p>
    <w:p w14:paraId="431552FA" w14:textId="77777777" w:rsidR="005A5DCC" w:rsidRDefault="005A5DCC" w:rsidP="005A5DCC">
      <w:pPr>
        <w:pStyle w:val="Paragrafoelenco"/>
        <w:numPr>
          <w:ilvl w:val="0"/>
          <w:numId w:val="34"/>
        </w:numPr>
        <w:spacing w:after="240" w:line="276" w:lineRule="auto"/>
        <w:jc w:val="both"/>
        <w:rPr>
          <w:rFonts w:cstheme="minorHAnsi"/>
          <w:sz w:val="20"/>
        </w:rPr>
      </w:pPr>
      <w:r w:rsidRPr="00923747">
        <w:rPr>
          <w:rFonts w:cstheme="minorHAnsi"/>
          <w:sz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241D11AC" w14:textId="77777777" w:rsidR="005A5DCC" w:rsidRPr="00923747" w:rsidRDefault="005A5DCC" w:rsidP="005A5DCC">
      <w:pPr>
        <w:pStyle w:val="Paragrafoelenco"/>
        <w:spacing w:after="240" w:line="276" w:lineRule="auto"/>
        <w:ind w:left="786"/>
        <w:jc w:val="both"/>
        <w:rPr>
          <w:rFonts w:cstheme="minorHAnsi"/>
          <w:sz w:val="20"/>
        </w:rPr>
      </w:pPr>
      <w:r>
        <w:rPr>
          <w:rFonts w:cstheme="minorHAnsi"/>
          <w:sz w:val="20"/>
        </w:rPr>
        <w:t xml:space="preserve">Ed in particolare: </w:t>
      </w:r>
    </w:p>
    <w:p w14:paraId="0A3BA697" w14:textId="77777777" w:rsidR="005A5DCC" w:rsidRPr="001D76D7" w:rsidRDefault="005A5DCC" w:rsidP="005A5DCC">
      <w:pPr>
        <w:pStyle w:val="Paragrafoelenco"/>
        <w:numPr>
          <w:ilvl w:val="0"/>
          <w:numId w:val="34"/>
        </w:numPr>
        <w:spacing w:line="276" w:lineRule="auto"/>
        <w:jc w:val="both"/>
        <w:rPr>
          <w:rFonts w:cstheme="minorHAnsi"/>
          <w:sz w:val="20"/>
        </w:rPr>
      </w:pPr>
      <w:r w:rsidRPr="001D76D7">
        <w:rPr>
          <w:rFonts w:cstheme="minorHAnsi"/>
          <w:sz w:val="36"/>
          <w:szCs w:val="36"/>
        </w:rPr>
        <w:t>□</w:t>
      </w:r>
      <w:r w:rsidRPr="003D06C0">
        <w:rPr>
          <w:rFonts w:cstheme="minorHAnsi"/>
          <w:sz w:val="20"/>
        </w:rPr>
        <w:t xml:space="preserve"> di non rientrare nella causa di esclusione di cui al D. Lgs. </w:t>
      </w:r>
      <w:r>
        <w:rPr>
          <w:rFonts w:cstheme="minorHAnsi"/>
          <w:sz w:val="20"/>
        </w:rPr>
        <w:t>36/2023</w:t>
      </w:r>
      <w:r w:rsidRPr="003D06C0">
        <w:rPr>
          <w:rFonts w:cstheme="minorHAnsi"/>
          <w:sz w:val="20"/>
        </w:rPr>
        <w:t xml:space="preserve">, </w:t>
      </w:r>
      <w:r>
        <w:rPr>
          <w:rFonts w:cstheme="minorHAnsi"/>
          <w:sz w:val="20"/>
        </w:rPr>
        <w:t xml:space="preserve">art. 95 comma 1, lett. e), anche tenuto conto di quanto disposto dall’ </w:t>
      </w:r>
      <w:r w:rsidRPr="003D06C0">
        <w:rPr>
          <w:rFonts w:cstheme="minorHAnsi"/>
          <w:sz w:val="20"/>
        </w:rPr>
        <w:t xml:space="preserve">art. </w:t>
      </w:r>
      <w:r>
        <w:rPr>
          <w:rFonts w:cstheme="minorHAnsi"/>
          <w:sz w:val="20"/>
        </w:rPr>
        <w:t>98</w:t>
      </w:r>
      <w:r w:rsidRPr="003D06C0">
        <w:rPr>
          <w:rFonts w:cstheme="minorHAnsi"/>
          <w:sz w:val="20"/>
        </w:rPr>
        <w:t xml:space="preserve">, comma </w:t>
      </w:r>
      <w:r>
        <w:rPr>
          <w:rFonts w:cstheme="minorHAnsi"/>
          <w:sz w:val="20"/>
        </w:rPr>
        <w:t>3</w:t>
      </w:r>
      <w:r w:rsidRPr="003D06C0">
        <w:rPr>
          <w:rFonts w:cstheme="minorHAnsi"/>
          <w:sz w:val="20"/>
        </w:rPr>
        <w:t xml:space="preserve">, lett. </w:t>
      </w:r>
      <w:r>
        <w:rPr>
          <w:rFonts w:cstheme="minorHAnsi"/>
          <w:sz w:val="20"/>
        </w:rPr>
        <w:t>b</w:t>
      </w:r>
      <w:r w:rsidRPr="003D06C0">
        <w:rPr>
          <w:rFonts w:cstheme="minorHAnsi"/>
          <w:sz w:val="20"/>
        </w:rPr>
        <w:t xml:space="preserve">), consistente nel fatto che «l'operatore economico abbia </w:t>
      </w:r>
      <w:r w:rsidRPr="003D06C0">
        <w:rPr>
          <w:rFonts w:cstheme="minorHAnsi"/>
          <w:sz w:val="20"/>
        </w:rPr>
        <w:lastRenderedPageBreak/>
        <w:t>tentato di influenzare indebitamente il processo decisionale della stazione appaltante o di ottenere informazioni riservate ai fini di proprio vantaggio oppure abbia fornito, anche per negligenza, informazioni false o fuorvianti suscettibili di influenzare le decisioni sull'esclusione, la selezione o l'aggiudicazione»;</w:t>
      </w:r>
    </w:p>
    <w:p w14:paraId="2D729DB0" w14:textId="77777777" w:rsidR="005A5DCC" w:rsidRPr="003D06C0" w:rsidRDefault="005A5DCC" w:rsidP="005A5DCC">
      <w:pPr>
        <w:pStyle w:val="Paragrafoelenco"/>
        <w:spacing w:line="276" w:lineRule="auto"/>
        <w:ind w:left="786"/>
        <w:jc w:val="both"/>
        <w:rPr>
          <w:rFonts w:cstheme="minorHAnsi"/>
          <w:sz w:val="20"/>
        </w:rPr>
      </w:pPr>
      <w:r w:rsidRPr="001D76D7">
        <w:rPr>
          <w:rFonts w:cstheme="minorHAnsi"/>
          <w:sz w:val="36"/>
          <w:szCs w:val="36"/>
        </w:rPr>
        <w:t>□</w:t>
      </w:r>
      <w:r w:rsidRPr="003D06C0">
        <w:rPr>
          <w:rFonts w:cstheme="minorHAnsi"/>
          <w:sz w:val="20"/>
        </w:rPr>
        <w:t xml:space="preserve"> di non rientrare nella causa di esclusione di cui al </w:t>
      </w:r>
      <w:r w:rsidRPr="005F4636">
        <w:rPr>
          <w:rFonts w:cstheme="minorHAnsi"/>
          <w:sz w:val="20"/>
        </w:rPr>
        <w:t>D. Lgs. 36/2023, art. 95 comma 1, lett. e), anche tenuto conto di quanto disposto dall’ art. 98, comma 3, lett</w:t>
      </w:r>
      <w:r>
        <w:rPr>
          <w:rFonts w:cstheme="minorHAnsi"/>
          <w:sz w:val="20"/>
        </w:rPr>
        <w:t>. c)</w:t>
      </w:r>
      <w:r w:rsidRPr="003D06C0">
        <w:rPr>
          <w:rFonts w:cstheme="minorHAnsi"/>
          <w:sz w:val="20"/>
        </w:rPr>
        <w:t>, consistente nel</w:t>
      </w:r>
      <w:r>
        <w:rPr>
          <w:rFonts w:cstheme="minorHAnsi"/>
          <w:sz w:val="20"/>
        </w:rPr>
        <w:t xml:space="preserve"> </w:t>
      </w:r>
      <w:r w:rsidRPr="003D06C0">
        <w:rPr>
          <w:rFonts w:cstheme="minorHAnsi"/>
          <w:sz w:val="20"/>
        </w:rPr>
        <w:t>fatto che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21183092" w14:textId="77777777" w:rsidR="005A5DCC" w:rsidRDefault="005A5DCC" w:rsidP="005A5DCC">
      <w:pPr>
        <w:spacing w:line="276" w:lineRule="auto"/>
        <w:ind w:firstLine="709"/>
        <w:contextualSpacing/>
        <w:jc w:val="both"/>
        <w:rPr>
          <w:rFonts w:cstheme="minorHAnsi"/>
          <w:i/>
          <w:iCs/>
          <w:sz w:val="20"/>
        </w:rPr>
      </w:pPr>
      <w:bookmarkStart w:id="4" w:name="_Hlk15477872"/>
    </w:p>
    <w:p w14:paraId="380C1D64" w14:textId="77777777" w:rsidR="005A5DCC" w:rsidRDefault="005A5DCC" w:rsidP="005A5DCC">
      <w:pPr>
        <w:spacing w:line="276" w:lineRule="auto"/>
        <w:ind w:firstLine="709"/>
        <w:contextualSpacing/>
        <w:jc w:val="both"/>
        <w:rPr>
          <w:rFonts w:cstheme="minorHAnsi"/>
          <w:i/>
          <w:iCs/>
          <w:sz w:val="20"/>
        </w:rPr>
      </w:pPr>
      <w:r w:rsidRPr="003D06C0">
        <w:rPr>
          <w:rFonts w:cstheme="minorHAnsi"/>
          <w:i/>
          <w:iCs/>
          <w:sz w:val="20"/>
        </w:rPr>
        <w:t xml:space="preserve">  [ovvero, in caso di ricorso al </w:t>
      </w:r>
      <w:r>
        <w:rPr>
          <w:rFonts w:cstheme="minorHAnsi"/>
          <w:i/>
          <w:iCs/>
          <w:sz w:val="20"/>
        </w:rPr>
        <w:t>S</w:t>
      </w:r>
      <w:r w:rsidRPr="003D06C0">
        <w:rPr>
          <w:rFonts w:cstheme="minorHAnsi"/>
          <w:i/>
          <w:iCs/>
          <w:sz w:val="20"/>
        </w:rPr>
        <w:t>elf</w:t>
      </w:r>
      <w:r>
        <w:rPr>
          <w:rFonts w:cstheme="minorHAnsi"/>
          <w:i/>
          <w:iCs/>
          <w:sz w:val="20"/>
        </w:rPr>
        <w:t>-</w:t>
      </w:r>
      <w:r w:rsidRPr="003D06C0">
        <w:rPr>
          <w:rFonts w:cstheme="minorHAnsi"/>
          <w:i/>
          <w:iCs/>
          <w:sz w:val="20"/>
        </w:rPr>
        <w:t xml:space="preserve"> cleaning] </w:t>
      </w:r>
    </w:p>
    <w:p w14:paraId="43D062B0" w14:textId="77777777" w:rsidR="005A5DCC" w:rsidRPr="003D06C0" w:rsidRDefault="005A5DCC" w:rsidP="005A5DCC">
      <w:pPr>
        <w:spacing w:line="276" w:lineRule="auto"/>
        <w:ind w:firstLine="709"/>
        <w:contextualSpacing/>
        <w:jc w:val="both"/>
        <w:rPr>
          <w:rFonts w:cstheme="minorHAnsi"/>
          <w:i/>
          <w:iCs/>
          <w:sz w:val="20"/>
        </w:rPr>
      </w:pPr>
    </w:p>
    <w:bookmarkEnd w:id="4"/>
    <w:p w14:paraId="2C66E037" w14:textId="77777777" w:rsidR="005A5DCC" w:rsidRPr="005F4636" w:rsidRDefault="005A5DCC" w:rsidP="005A5DCC">
      <w:pPr>
        <w:pStyle w:val="Paragrafoelenco"/>
        <w:spacing w:line="276" w:lineRule="auto"/>
        <w:ind w:left="786"/>
        <w:jc w:val="both"/>
        <w:rPr>
          <w:rFonts w:cstheme="minorHAnsi"/>
          <w:sz w:val="20"/>
        </w:rPr>
      </w:pPr>
      <w:r w:rsidRPr="005F4636">
        <w:rPr>
          <w:rFonts w:cstheme="minorHAnsi"/>
          <w:sz w:val="20"/>
        </w:rPr>
        <w:t>che l’operatore economico, versando in una delle situazioni di cui all’articolo 94 (a eccezione del comma 6) o dell’art. 95 (a eccezione del comma 2) del d.lgs. 36/2023</w:t>
      </w:r>
      <w:r>
        <w:rPr>
          <w:rFonts w:cstheme="minorHAnsi"/>
          <w:sz w:val="20"/>
        </w:rPr>
        <w:t>:</w:t>
      </w:r>
    </w:p>
    <w:p w14:paraId="01B47580" w14:textId="77777777" w:rsidR="005A5DCC" w:rsidRPr="005F4636" w:rsidRDefault="005A5DCC" w:rsidP="005A5DCC">
      <w:pPr>
        <w:spacing w:line="276" w:lineRule="auto"/>
        <w:ind w:left="754"/>
        <w:contextualSpacing/>
        <w:jc w:val="both"/>
        <w:rPr>
          <w:rFonts w:cstheme="minorHAnsi"/>
          <w:sz w:val="20"/>
        </w:rPr>
      </w:pPr>
      <w:r w:rsidRPr="005F4636">
        <w:rPr>
          <w:rFonts w:ascii="Segoe UI Symbol" w:hAnsi="Segoe UI Symbol" w:cs="Segoe UI Symbol"/>
          <w:sz w:val="20"/>
        </w:rPr>
        <w:t>☐</w:t>
      </w:r>
      <w:r w:rsidRPr="005F4636">
        <w:rPr>
          <w:rFonts w:cstheme="minorHAnsi"/>
          <w:sz w:val="20"/>
        </w:rPr>
        <w:t xml:space="preserve"> comprova, anche per il tramite della documentazione allegata alla presente, di aver adottato, ai sensi del comma 6 dell’art. 96 del Codice dei Contratti, le seguenti misure di self-cleaning</w:t>
      </w:r>
    </w:p>
    <w:p w14:paraId="030C68F9" w14:textId="77777777" w:rsidR="005A5DCC" w:rsidRPr="005F4636" w:rsidRDefault="005A5DCC" w:rsidP="005A5DCC">
      <w:pPr>
        <w:spacing w:line="276" w:lineRule="auto"/>
        <w:ind w:left="851"/>
        <w:contextualSpacing/>
        <w:jc w:val="both"/>
        <w:rPr>
          <w:rFonts w:cstheme="minorHAnsi"/>
          <w:sz w:val="20"/>
        </w:rPr>
      </w:pPr>
      <w:r w:rsidRPr="005F4636">
        <w:rPr>
          <w:rFonts w:cstheme="minorHAnsi"/>
          <w:sz w:val="20"/>
        </w:rPr>
        <w:t xml:space="preserve">______________________________________________________  </w:t>
      </w:r>
    </w:p>
    <w:p w14:paraId="0E23D827" w14:textId="77777777" w:rsidR="005A5DCC" w:rsidRPr="005F4636" w:rsidRDefault="005A5DCC" w:rsidP="005A5DCC">
      <w:pPr>
        <w:spacing w:line="276" w:lineRule="auto"/>
        <w:ind w:left="851"/>
        <w:contextualSpacing/>
        <w:jc w:val="both"/>
        <w:rPr>
          <w:rFonts w:cstheme="minorHAnsi"/>
          <w:i/>
          <w:iCs/>
          <w:sz w:val="20"/>
        </w:rPr>
      </w:pPr>
      <w:r w:rsidRPr="005F4636">
        <w:rPr>
          <w:rFonts w:cstheme="minorHAnsi"/>
          <w:i/>
          <w:iCs/>
          <w:sz w:val="20"/>
        </w:rPr>
        <w:t>(l’operatore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1028036B" w14:textId="77777777" w:rsidR="005A5DCC" w:rsidRPr="005F4636" w:rsidRDefault="005A5DCC" w:rsidP="005A5DCC">
      <w:pPr>
        <w:spacing w:line="276" w:lineRule="auto"/>
        <w:ind w:left="851"/>
        <w:contextualSpacing/>
        <w:jc w:val="both"/>
        <w:rPr>
          <w:rFonts w:cstheme="minorHAnsi"/>
          <w:i/>
          <w:iCs/>
          <w:sz w:val="20"/>
        </w:rPr>
      </w:pPr>
      <w:r w:rsidRPr="005F4636">
        <w:rPr>
          <w:rFonts w:cstheme="minorHAnsi"/>
          <w:i/>
          <w:iCs/>
          <w:sz w:val="20"/>
        </w:rPr>
        <w:t>oppure</w:t>
      </w:r>
    </w:p>
    <w:p w14:paraId="6A17D503" w14:textId="77777777" w:rsidR="005A5DCC" w:rsidRPr="003D06C0" w:rsidRDefault="005A5DCC" w:rsidP="005A5DCC">
      <w:pPr>
        <w:spacing w:line="276" w:lineRule="auto"/>
        <w:ind w:left="851"/>
        <w:contextualSpacing/>
        <w:jc w:val="both"/>
        <w:rPr>
          <w:rFonts w:cstheme="minorHAnsi"/>
          <w:sz w:val="20"/>
        </w:rPr>
      </w:pPr>
      <w:r w:rsidRPr="005F4636">
        <w:rPr>
          <w:rFonts w:ascii="Segoe UI Symbol" w:hAnsi="Segoe UI Symbol" w:cs="Segoe UI Symbol"/>
          <w:sz w:val="20"/>
        </w:rPr>
        <w:t>☐</w:t>
      </w:r>
      <w:r w:rsidRPr="005F4636">
        <w:rPr>
          <w:rFonts w:cstheme="minorHAnsi"/>
          <w:sz w:val="20"/>
        </w:rPr>
        <w:t xml:space="preserve"> comprova, anche per il tramite della documentazione allegata alla presente, di NON aver potuto adottare misure di self-cleaning prima della presentazione dell</w:t>
      </w:r>
      <w:r w:rsidRPr="005F4636">
        <w:rPr>
          <w:rFonts w:ascii="Calibri" w:hAnsi="Calibri" w:cs="Calibri"/>
          <w:sz w:val="20"/>
        </w:rPr>
        <w:t>’</w:t>
      </w:r>
      <w:r w:rsidRPr="005F4636">
        <w:rPr>
          <w:rFonts w:cstheme="minorHAnsi"/>
          <w:sz w:val="20"/>
        </w:rPr>
        <w:t>offerta in quanto ______________ e si impegna sin da ora ad adottare le misure correttive di cui comma 6 dell’art. 96 del Codice dei Contratti entro il termine di conclusione della procedura comunicandole tempestivamente all</w:t>
      </w:r>
      <w:r>
        <w:rPr>
          <w:rFonts w:cstheme="minorHAnsi"/>
          <w:sz w:val="20"/>
        </w:rPr>
        <w:t>’Ente procedente;</w:t>
      </w:r>
    </w:p>
    <w:p w14:paraId="2F53C421" w14:textId="0E1A0029" w:rsidR="005A5DCC" w:rsidRDefault="005A5DCC" w:rsidP="005A5DCC">
      <w:pPr>
        <w:numPr>
          <w:ilvl w:val="0"/>
          <w:numId w:val="34"/>
        </w:numPr>
        <w:ind w:left="851" w:hanging="425"/>
        <w:contextualSpacing/>
        <w:jc w:val="both"/>
        <w:rPr>
          <w:rFonts w:cstheme="minorHAnsi"/>
          <w:sz w:val="20"/>
        </w:rPr>
      </w:pPr>
      <w:r w:rsidRPr="00436286">
        <w:rPr>
          <w:rFonts w:cstheme="minorHAnsi"/>
          <w:sz w:val="36"/>
          <w:szCs w:val="36"/>
        </w:rPr>
        <w:t>□</w:t>
      </w:r>
      <w:r w:rsidRPr="003D06C0">
        <w:rPr>
          <w:rFonts w:cstheme="minorHAnsi"/>
          <w:sz w:val="20"/>
        </w:rPr>
        <w:t xml:space="preserve"> di non aver «commesso grave inadempimento nei confronti di uno o più subappaltatori, riconosciuto o accertato con sentenza passata in giudicato» di cui al </w:t>
      </w:r>
      <w:proofErr w:type="spellStart"/>
      <w:r w:rsidRPr="00EA1D44">
        <w:rPr>
          <w:rFonts w:cstheme="minorHAnsi"/>
          <w:sz w:val="20"/>
        </w:rPr>
        <w:t>D.Lgs.</w:t>
      </w:r>
      <w:proofErr w:type="spellEnd"/>
      <w:r w:rsidRPr="00EA1D44">
        <w:rPr>
          <w:rFonts w:cstheme="minorHAnsi"/>
          <w:sz w:val="20"/>
        </w:rPr>
        <w:t xml:space="preserve"> </w:t>
      </w:r>
      <w:r w:rsidR="00EA1D44" w:rsidRPr="00EA1D44">
        <w:rPr>
          <w:rFonts w:cstheme="minorHAnsi"/>
          <w:sz w:val="20"/>
        </w:rPr>
        <w:t>36</w:t>
      </w:r>
      <w:r w:rsidRPr="00EA1D44">
        <w:rPr>
          <w:rFonts w:cstheme="minorHAnsi"/>
          <w:sz w:val="20"/>
        </w:rPr>
        <w:t>/20</w:t>
      </w:r>
      <w:r w:rsidR="00EA1D44" w:rsidRPr="00EA1D44">
        <w:rPr>
          <w:rFonts w:cstheme="minorHAnsi"/>
          <w:sz w:val="20"/>
        </w:rPr>
        <w:t>23</w:t>
      </w:r>
      <w:r w:rsidRPr="00EA1D44">
        <w:rPr>
          <w:rFonts w:cstheme="minorHAnsi"/>
          <w:sz w:val="20"/>
        </w:rPr>
        <w:t>, art. 98;</w:t>
      </w:r>
    </w:p>
    <w:p w14:paraId="3B97E6CD" w14:textId="77777777" w:rsidR="005A5DCC" w:rsidRDefault="005A5DCC" w:rsidP="005A5DCC">
      <w:pPr>
        <w:spacing w:line="276" w:lineRule="auto"/>
        <w:ind w:left="851"/>
        <w:contextualSpacing/>
        <w:jc w:val="both"/>
        <w:rPr>
          <w:rFonts w:cstheme="minorHAnsi"/>
          <w:sz w:val="20"/>
        </w:rPr>
      </w:pPr>
    </w:p>
    <w:p w14:paraId="4D7E24E2" w14:textId="77777777" w:rsidR="005A5DCC" w:rsidRPr="00923747" w:rsidRDefault="005A5DCC" w:rsidP="005A5DCC">
      <w:pPr>
        <w:spacing w:after="240" w:line="276" w:lineRule="auto"/>
        <w:ind w:left="851"/>
        <w:contextualSpacing/>
        <w:jc w:val="both"/>
        <w:rPr>
          <w:rFonts w:cstheme="minorHAnsi"/>
          <w:sz w:val="20"/>
        </w:rPr>
      </w:pPr>
      <w:r w:rsidRPr="00923747">
        <w:rPr>
          <w:rFonts w:cstheme="minorHAnsi"/>
          <w:i/>
          <w:iCs/>
          <w:sz w:val="20"/>
        </w:rPr>
        <w:t xml:space="preserve">[ovvero, in alternativa, in caso di ricorso al self cleaning] </w:t>
      </w:r>
    </w:p>
    <w:p w14:paraId="7B59C6D8" w14:textId="77777777" w:rsidR="005A5DCC" w:rsidRDefault="005A5DCC" w:rsidP="005A5DCC">
      <w:pPr>
        <w:ind w:left="851"/>
        <w:contextualSpacing/>
        <w:jc w:val="both"/>
        <w:rPr>
          <w:rFonts w:cstheme="minorHAnsi"/>
          <w:sz w:val="20"/>
        </w:rPr>
      </w:pPr>
      <w:r w:rsidRPr="00436286">
        <w:rPr>
          <w:rFonts w:cstheme="minorHAnsi"/>
          <w:sz w:val="36"/>
          <w:szCs w:val="36"/>
        </w:rPr>
        <w:t>□</w:t>
      </w:r>
      <w:r w:rsidRPr="003D06C0">
        <w:rPr>
          <w:rFonts w:cstheme="minorHAnsi"/>
          <w:sz w:val="20"/>
        </w:rPr>
        <w:t xml:space="preserve"> di aver «commesso grave inadempimento nei confronti di uno o più subappaltatori, riconosciuto o accertato con sentenza passata in giudicat</w:t>
      </w:r>
      <w:r>
        <w:rPr>
          <w:rFonts w:cstheme="minorHAnsi"/>
          <w:sz w:val="20"/>
        </w:rPr>
        <w:t>o</w:t>
      </w:r>
      <w:r w:rsidRPr="003D06C0">
        <w:rPr>
          <w:rFonts w:cstheme="minorHAnsi"/>
          <w:sz w:val="20"/>
        </w:rPr>
        <w:t>, come da indicazione che si rende:</w:t>
      </w:r>
    </w:p>
    <w:p w14:paraId="3E2E3704" w14:textId="77777777" w:rsidR="005A5DCC" w:rsidRDefault="005A5DCC" w:rsidP="005A5DCC">
      <w:pPr>
        <w:spacing w:line="276" w:lineRule="auto"/>
        <w:ind w:left="993" w:hanging="142"/>
        <w:contextualSpacing/>
        <w:jc w:val="both"/>
        <w:rPr>
          <w:rFonts w:cstheme="minorHAnsi"/>
          <w:sz w:val="20"/>
        </w:rPr>
      </w:pPr>
      <w:r w:rsidRPr="003D06C0">
        <w:rPr>
          <w:rFonts w:cstheme="minorHAnsi"/>
          <w:sz w:val="20"/>
        </w:rPr>
        <w:t>_______________________________________________________________________________________</w:t>
      </w:r>
      <w:r>
        <w:rPr>
          <w:rFonts w:cstheme="minorHAnsi"/>
          <w:sz w:val="20"/>
        </w:rPr>
        <w:t>_</w:t>
      </w:r>
      <w:r w:rsidRPr="003D06C0">
        <w:rPr>
          <w:rFonts w:cstheme="minorHAnsi"/>
          <w:sz w:val="20"/>
        </w:rPr>
        <w:t>____</w:t>
      </w:r>
    </w:p>
    <w:p w14:paraId="0E0179AF" w14:textId="77777777" w:rsidR="005A5DCC" w:rsidRPr="003D06C0" w:rsidRDefault="005A5DCC" w:rsidP="005A5DCC">
      <w:pPr>
        <w:spacing w:line="276" w:lineRule="auto"/>
        <w:ind w:left="993" w:hanging="142"/>
        <w:contextualSpacing/>
        <w:jc w:val="both"/>
        <w:rPr>
          <w:rFonts w:cstheme="minorHAnsi"/>
          <w:sz w:val="20"/>
        </w:rPr>
      </w:pPr>
      <w:r w:rsidRPr="003D06C0">
        <w:rPr>
          <w:rFonts w:cstheme="minorHAnsi"/>
          <w:sz w:val="20"/>
        </w:rPr>
        <w:t>__________________________________________________________________________</w:t>
      </w:r>
      <w:r>
        <w:rPr>
          <w:rFonts w:cstheme="minorHAnsi"/>
          <w:sz w:val="20"/>
        </w:rPr>
        <w:t>__________________</w:t>
      </w:r>
    </w:p>
    <w:p w14:paraId="69A5F142" w14:textId="77777777" w:rsidR="005A5DCC" w:rsidRPr="00172010" w:rsidRDefault="005A5DCC" w:rsidP="005A5DCC">
      <w:pPr>
        <w:ind w:left="851"/>
        <w:contextualSpacing/>
        <w:jc w:val="both"/>
        <w:rPr>
          <w:rFonts w:cstheme="minorHAnsi"/>
          <w:sz w:val="20"/>
        </w:rPr>
      </w:pPr>
      <w:r w:rsidRPr="00436286">
        <w:rPr>
          <w:rFonts w:cstheme="minorHAnsi"/>
          <w:sz w:val="36"/>
          <w:szCs w:val="36"/>
        </w:rPr>
        <w:t>□</w:t>
      </w:r>
      <w:r w:rsidRPr="003D06C0">
        <w:rPr>
          <w:rFonts w:cstheme="minorHAnsi"/>
          <w:sz w:val="20"/>
        </w:rPr>
        <w:t xml:space="preserve"> di aver adottato, </w:t>
      </w:r>
      <w:r w:rsidRPr="005F4636">
        <w:rPr>
          <w:rFonts w:cstheme="minorHAnsi"/>
          <w:sz w:val="20"/>
        </w:rPr>
        <w:t>ai sensi del comma 6 dell’art. 96 del Codice dei Contratti</w:t>
      </w:r>
      <w:r>
        <w:rPr>
          <w:rFonts w:cstheme="minorHAnsi"/>
          <w:sz w:val="20"/>
        </w:rPr>
        <w:t xml:space="preserve">, </w:t>
      </w:r>
      <w:r w:rsidRPr="003D06C0">
        <w:rPr>
          <w:rFonts w:cstheme="minorHAnsi"/>
          <w:sz w:val="20"/>
        </w:rPr>
        <w:t xml:space="preserve"> le seguenti idonee misure di self cleaning: _______________________________________________________________________________________________________________________________________________________________________</w:t>
      </w:r>
      <w:r>
        <w:rPr>
          <w:rFonts w:cstheme="minorHAnsi"/>
          <w:sz w:val="20"/>
        </w:rPr>
        <w:t>________________</w:t>
      </w:r>
      <w:r w:rsidRPr="003D06C0">
        <w:rPr>
          <w:rFonts w:cstheme="minorHAnsi"/>
          <w:sz w:val="20"/>
        </w:rPr>
        <w:t>_</w:t>
      </w:r>
    </w:p>
    <w:p w14:paraId="1E256425" w14:textId="77777777" w:rsidR="005A5DCC" w:rsidRPr="001D76D7" w:rsidRDefault="005A5DCC" w:rsidP="005A5DCC">
      <w:pPr>
        <w:pStyle w:val="Paragrafoelenco"/>
        <w:jc w:val="both"/>
        <w:rPr>
          <w:rFonts w:cstheme="minorHAnsi"/>
          <w:sz w:val="20"/>
        </w:rPr>
      </w:pPr>
    </w:p>
    <w:p w14:paraId="1B7F99E3" w14:textId="77777777" w:rsidR="005A5DCC" w:rsidRDefault="005A5DCC" w:rsidP="005A5DCC">
      <w:pPr>
        <w:pStyle w:val="Paragrafoelenco"/>
        <w:numPr>
          <w:ilvl w:val="0"/>
          <w:numId w:val="34"/>
        </w:numPr>
        <w:spacing w:line="276" w:lineRule="auto"/>
        <w:jc w:val="both"/>
        <w:rPr>
          <w:rFonts w:cstheme="minorHAnsi"/>
          <w:sz w:val="20"/>
        </w:rPr>
      </w:pPr>
      <w:r w:rsidRPr="003D06C0">
        <w:rPr>
          <w:rFonts w:cstheme="minorHAnsi"/>
          <w:sz w:val="20"/>
        </w:rPr>
        <w:t xml:space="preserve">di impegnarsi a rispettare nell’espletamento delle prestazioni oggetto della presente </w:t>
      </w:r>
      <w:r>
        <w:rPr>
          <w:rFonts w:cstheme="minorHAnsi"/>
          <w:sz w:val="20"/>
        </w:rPr>
        <w:t>procedura</w:t>
      </w:r>
      <w:r w:rsidRPr="003D06C0">
        <w:rPr>
          <w:rFonts w:cstheme="minorHAnsi"/>
          <w:sz w:val="20"/>
        </w:rPr>
        <w:t xml:space="preserve"> il Modello di Organizzazione Gestione e Controllo e relative Appendici ex </w:t>
      </w:r>
      <w:proofErr w:type="spellStart"/>
      <w:r w:rsidRPr="003D06C0">
        <w:rPr>
          <w:rFonts w:cstheme="minorHAnsi"/>
          <w:sz w:val="20"/>
        </w:rPr>
        <w:t>D.Lgs.</w:t>
      </w:r>
      <w:proofErr w:type="spellEnd"/>
      <w:r w:rsidRPr="003D06C0">
        <w:rPr>
          <w:rFonts w:cstheme="minorHAnsi"/>
          <w:sz w:val="20"/>
        </w:rPr>
        <w:t xml:space="preserve"> 231/2001 adottato dall</w:t>
      </w:r>
      <w:r>
        <w:rPr>
          <w:rFonts w:cstheme="minorHAnsi"/>
          <w:sz w:val="20"/>
        </w:rPr>
        <w:t>’Ente procedente;</w:t>
      </w:r>
    </w:p>
    <w:p w14:paraId="093F6705" w14:textId="77777777" w:rsidR="005A5DCC" w:rsidRPr="003D06C0" w:rsidRDefault="005A5DCC" w:rsidP="005A5DCC">
      <w:pPr>
        <w:pStyle w:val="Paragrafoelenco"/>
        <w:spacing w:line="276" w:lineRule="auto"/>
        <w:ind w:left="786"/>
        <w:jc w:val="both"/>
        <w:rPr>
          <w:rFonts w:cstheme="minorHAnsi"/>
          <w:sz w:val="20"/>
        </w:rPr>
      </w:pPr>
    </w:p>
    <w:p w14:paraId="605FDE37" w14:textId="77777777" w:rsidR="005A5DCC" w:rsidRPr="003D06C0" w:rsidRDefault="005A5DCC" w:rsidP="005A5DCC">
      <w:pPr>
        <w:pStyle w:val="Paragrafoelenco"/>
        <w:widowControl w:val="0"/>
        <w:numPr>
          <w:ilvl w:val="0"/>
          <w:numId w:val="34"/>
        </w:numPr>
        <w:tabs>
          <w:tab w:val="left" w:pos="1004"/>
          <w:tab w:val="left" w:pos="5998"/>
        </w:tabs>
        <w:autoSpaceDE w:val="0"/>
        <w:autoSpaceDN w:val="0"/>
        <w:spacing w:before="121" w:line="276" w:lineRule="auto"/>
        <w:ind w:right="30"/>
        <w:jc w:val="both"/>
        <w:rPr>
          <w:rFonts w:cstheme="minorHAnsi"/>
          <w:sz w:val="20"/>
        </w:rPr>
      </w:pPr>
      <w:r w:rsidRPr="003D06C0">
        <w:rPr>
          <w:rFonts w:cstheme="minorHAnsi"/>
          <w:sz w:val="20"/>
        </w:rPr>
        <w:t>di precisare che, nell’ambito della documentazione prodotta per concorrere all</w:t>
      </w:r>
      <w:r>
        <w:rPr>
          <w:rFonts w:cstheme="minorHAnsi"/>
          <w:sz w:val="20"/>
        </w:rPr>
        <w:t>’istruttoria</w:t>
      </w:r>
      <w:r w:rsidRPr="003D06C0">
        <w:rPr>
          <w:rFonts w:cstheme="minorHAnsi"/>
          <w:sz w:val="20"/>
        </w:rPr>
        <w:t xml:space="preserve"> in oggetto, per quanto previst</w:t>
      </w:r>
      <w:r w:rsidRPr="00D97340">
        <w:rPr>
          <w:rFonts w:cstheme="minorHAnsi"/>
          <w:sz w:val="20"/>
        </w:rPr>
        <w:t xml:space="preserve">o dall’art. 35, c. 2, del </w:t>
      </w:r>
      <w:proofErr w:type="spellStart"/>
      <w:r w:rsidRPr="00D97340">
        <w:rPr>
          <w:rFonts w:cstheme="minorHAnsi"/>
          <w:sz w:val="20"/>
        </w:rPr>
        <w:t>D.Lgs.</w:t>
      </w:r>
      <w:proofErr w:type="spellEnd"/>
      <w:r w:rsidRPr="00D97340">
        <w:rPr>
          <w:rFonts w:cstheme="minorHAnsi"/>
          <w:sz w:val="20"/>
        </w:rPr>
        <w:t xml:space="preserve"> n. 36/2023 e </w:t>
      </w:r>
      <w:proofErr w:type="spellStart"/>
      <w:r w:rsidRPr="00D97340">
        <w:rPr>
          <w:rFonts w:cstheme="minorHAnsi"/>
          <w:sz w:val="20"/>
        </w:rPr>
        <w:t>smi</w:t>
      </w:r>
      <w:proofErr w:type="spellEnd"/>
      <w:r w:rsidRPr="00D97340">
        <w:rPr>
          <w:rFonts w:cstheme="minorHAnsi"/>
          <w:sz w:val="20"/>
        </w:rPr>
        <w:t>:</w:t>
      </w:r>
    </w:p>
    <w:p w14:paraId="58DCD50C" w14:textId="77777777" w:rsidR="005A5DCC" w:rsidRPr="003D06C0" w:rsidRDefault="005A5DCC" w:rsidP="005A5DCC">
      <w:pPr>
        <w:pStyle w:val="Paragrafoelenco"/>
        <w:widowControl w:val="0"/>
        <w:numPr>
          <w:ilvl w:val="0"/>
          <w:numId w:val="31"/>
        </w:numPr>
        <w:autoSpaceDE w:val="0"/>
        <w:autoSpaceDN w:val="0"/>
        <w:spacing w:before="130" w:line="276" w:lineRule="auto"/>
        <w:ind w:left="1276" w:right="30"/>
        <w:contextualSpacing w:val="0"/>
        <w:jc w:val="both"/>
        <w:rPr>
          <w:rFonts w:cstheme="minorHAnsi"/>
          <w:sz w:val="20"/>
        </w:rPr>
      </w:pPr>
      <w:r w:rsidRPr="003D06C0">
        <w:rPr>
          <w:rFonts w:cstheme="minorHAnsi"/>
          <w:sz w:val="20"/>
        </w:rPr>
        <w:t>non è presente alcun documento che possa contenere dati riconducibili a riservatezza di natura tecnica e/o commerciale e pertanto di autorizzare l’ostensione dei documenti a chi ne abbia legittimo interesse e diritto;</w:t>
      </w:r>
    </w:p>
    <w:p w14:paraId="2AE60ADF" w14:textId="77777777" w:rsidR="005A5DCC" w:rsidRPr="003D06C0" w:rsidRDefault="005A5DCC" w:rsidP="005A5DCC">
      <w:pPr>
        <w:spacing w:line="194" w:lineRule="exact"/>
        <w:ind w:left="1276" w:hanging="425"/>
        <w:jc w:val="both"/>
        <w:rPr>
          <w:rFonts w:cstheme="minorHAnsi"/>
          <w:sz w:val="20"/>
        </w:rPr>
      </w:pPr>
      <w:r w:rsidRPr="003D06C0">
        <w:rPr>
          <w:rFonts w:cstheme="minorHAnsi"/>
          <w:sz w:val="20"/>
        </w:rPr>
        <w:t>Oppure</w:t>
      </w:r>
    </w:p>
    <w:p w14:paraId="563BDADC" w14:textId="77777777" w:rsidR="005A5DCC" w:rsidRPr="003D06C0" w:rsidRDefault="005A5DCC" w:rsidP="005A5DCC">
      <w:pPr>
        <w:pStyle w:val="Paragrafoelenco"/>
        <w:widowControl w:val="0"/>
        <w:numPr>
          <w:ilvl w:val="0"/>
          <w:numId w:val="31"/>
        </w:numPr>
        <w:autoSpaceDE w:val="0"/>
        <w:autoSpaceDN w:val="0"/>
        <w:spacing w:before="119"/>
        <w:ind w:left="1276"/>
        <w:contextualSpacing w:val="0"/>
        <w:jc w:val="both"/>
        <w:rPr>
          <w:rFonts w:cstheme="minorHAnsi"/>
          <w:sz w:val="20"/>
        </w:rPr>
      </w:pPr>
      <w:r w:rsidRPr="003D06C0">
        <w:rPr>
          <w:rFonts w:cstheme="minorHAnsi"/>
          <w:sz w:val="20"/>
        </w:rPr>
        <w:t>che nei seguenti documenti presentati a corredo dell’offerta</w:t>
      </w:r>
    </w:p>
    <w:p w14:paraId="51481F8F" w14:textId="77777777" w:rsidR="005A5DCC" w:rsidRDefault="005A5DCC" w:rsidP="005A5DCC">
      <w:pPr>
        <w:widowControl w:val="0"/>
        <w:tabs>
          <w:tab w:val="left" w:pos="1571"/>
          <w:tab w:val="left" w:pos="1572"/>
        </w:tabs>
        <w:autoSpaceDE w:val="0"/>
        <w:autoSpaceDN w:val="0"/>
        <w:spacing w:before="119"/>
        <w:ind w:firstLine="993"/>
        <w:rPr>
          <w:rFonts w:cstheme="minorHAnsi"/>
          <w:sz w:val="20"/>
        </w:rPr>
      </w:pPr>
      <w:r w:rsidRPr="003D06C0">
        <w:rPr>
          <w:noProof/>
          <w:sz w:val="22"/>
          <w:szCs w:val="18"/>
        </w:rPr>
        <mc:AlternateContent>
          <mc:Choice Requires="wps">
            <w:drawing>
              <wp:anchor distT="0" distB="0" distL="0" distR="0" simplePos="0" relativeHeight="251661312" behindDoc="1" locked="0" layoutInCell="1" allowOverlap="1" wp14:anchorId="112658FA" wp14:editId="07303628">
                <wp:simplePos x="0" y="0"/>
                <wp:positionH relativeFrom="page">
                  <wp:posOffset>1226820</wp:posOffset>
                </wp:positionH>
                <wp:positionV relativeFrom="paragraph">
                  <wp:posOffset>153670</wp:posOffset>
                </wp:positionV>
                <wp:extent cx="5636260"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1270"/>
                        </a:xfrm>
                        <a:custGeom>
                          <a:avLst/>
                          <a:gdLst>
                            <a:gd name="T0" fmla="+- 0 1932 1932"/>
                            <a:gd name="T1" fmla="*/ T0 w 8876"/>
                            <a:gd name="T2" fmla="+- 0 10807 1932"/>
                            <a:gd name="T3" fmla="*/ T2 w 8876"/>
                          </a:gdLst>
                          <a:ahLst/>
                          <a:cxnLst>
                            <a:cxn ang="0">
                              <a:pos x="T1" y="0"/>
                            </a:cxn>
                            <a:cxn ang="0">
                              <a:pos x="T3" y="0"/>
                            </a:cxn>
                          </a:cxnLst>
                          <a:rect l="0" t="0" r="r" b="b"/>
                          <a:pathLst>
                            <a:path w="8876">
                              <a:moveTo>
                                <a:pt x="0" y="0"/>
                              </a:moveTo>
                              <a:lnTo>
                                <a:pt x="887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8982E" id="docshape6" o:spid="_x0000_s1026" style="position:absolute;margin-left:96.6pt;margin-top:12.1pt;width:44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T6+wIAAIs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" path="m,l8875,e" filled="f" strokeweight=".25292mm">
                <v:path arrowok="t" o:connecttype="custom" o:connectlocs="0,0;5635625,0" o:connectangles="0,0"/>
                <w10:wrap type="topAndBottom" anchorx="page"/>
              </v:shape>
            </w:pict>
          </mc:Fallback>
        </mc:AlternateContent>
      </w:r>
      <w:r w:rsidRPr="003D06C0">
        <w:rPr>
          <w:rFonts w:cstheme="minorHAnsi"/>
          <w:sz w:val="20"/>
        </w:rPr>
        <w:t>vi sono i seguenti segreti tecnici</w:t>
      </w:r>
    </w:p>
    <w:p w14:paraId="56EF9188" w14:textId="4FF678A8" w:rsidR="005A5DCC" w:rsidRPr="003D06C0" w:rsidRDefault="005A5DCC" w:rsidP="005A5DCC">
      <w:pPr>
        <w:widowControl w:val="0"/>
        <w:tabs>
          <w:tab w:val="left" w:pos="1571"/>
          <w:tab w:val="left" w:pos="1572"/>
        </w:tabs>
        <w:autoSpaceDE w:val="0"/>
        <w:autoSpaceDN w:val="0"/>
        <w:spacing w:before="119"/>
        <w:ind w:left="993"/>
        <w:rPr>
          <w:rFonts w:cstheme="minorHAnsi"/>
          <w:sz w:val="20"/>
        </w:rPr>
      </w:pPr>
      <w:r>
        <w:rPr>
          <w:rFonts w:cstheme="minorHAnsi"/>
          <w:sz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EED6A" w14:textId="77777777" w:rsidR="005A5DCC" w:rsidRPr="003D06C0" w:rsidRDefault="005A5DCC" w:rsidP="005A5DCC">
      <w:pPr>
        <w:pStyle w:val="Corpotesto"/>
        <w:spacing w:before="10"/>
        <w:ind w:left="993"/>
        <w:rPr>
          <w:rFonts w:asciiTheme="minorHAnsi" w:hAnsiTheme="minorHAnsi" w:cstheme="minorHAnsi"/>
          <w:sz w:val="20"/>
        </w:rPr>
      </w:pPr>
      <w:r w:rsidRPr="003D06C0">
        <w:rPr>
          <w:rFonts w:asciiTheme="minorHAnsi" w:hAnsiTheme="minorHAnsi" w:cstheme="minorHAnsi"/>
          <w:sz w:val="20"/>
        </w:rPr>
        <w:t>motivati da</w:t>
      </w:r>
    </w:p>
    <w:p w14:paraId="34D6E1A3" w14:textId="5A431936" w:rsidR="005A5DCC" w:rsidRPr="003D06C0" w:rsidRDefault="005A5DCC" w:rsidP="005A5DCC">
      <w:pPr>
        <w:pStyle w:val="Corpotesto"/>
        <w:ind w:left="993"/>
        <w:rPr>
          <w:rFonts w:asciiTheme="minorHAnsi" w:hAnsiTheme="minorHAnsi" w:cstheme="minorHAnsi"/>
          <w:sz w:val="20"/>
        </w:rPr>
      </w:pPr>
      <w:r w:rsidRPr="003D06C0">
        <w:rPr>
          <w:rFonts w:asciiTheme="minorHAnsi" w:hAnsiTheme="minorHAnsi" w:cstheme="minorHAnsi"/>
          <w:sz w:val="20"/>
        </w:rPr>
        <w:t>______________________________________________________________________________________________________________________________________________________________________</w:t>
      </w:r>
      <w:r>
        <w:rPr>
          <w:rFonts w:asciiTheme="minorHAnsi" w:hAnsiTheme="minorHAnsi" w:cstheme="minorHAnsi"/>
          <w:sz w:val="20"/>
        </w:rPr>
        <w:t>____________________________________________________________________________________________</w:t>
      </w:r>
    </w:p>
    <w:p w14:paraId="329AF3CC" w14:textId="2FD30463" w:rsidR="005A5DCC" w:rsidRPr="003D06C0" w:rsidRDefault="005A5DCC" w:rsidP="005A5DCC">
      <w:pPr>
        <w:pStyle w:val="Corpotesto"/>
        <w:tabs>
          <w:tab w:val="left" w:pos="10365"/>
          <w:tab w:val="left" w:pos="10417"/>
        </w:tabs>
        <w:spacing w:before="56"/>
        <w:ind w:left="993" w:right="759"/>
        <w:jc w:val="both"/>
        <w:rPr>
          <w:rFonts w:asciiTheme="minorHAnsi" w:hAnsiTheme="minorHAnsi" w:cstheme="minorHAnsi"/>
          <w:sz w:val="20"/>
        </w:rPr>
      </w:pPr>
      <w:r w:rsidRPr="003D06C0">
        <w:rPr>
          <w:rFonts w:asciiTheme="minorHAnsi" w:hAnsiTheme="minorHAnsi" w:cstheme="minorHAnsi"/>
          <w:sz w:val="20"/>
        </w:rPr>
        <w:t>e comprovati da ____________________________________________________</w:t>
      </w:r>
      <w:r>
        <w:rPr>
          <w:rFonts w:asciiTheme="minorHAnsi" w:hAnsiTheme="minorHAnsi" w:cstheme="minorHAnsi"/>
          <w:sz w:val="20"/>
        </w:rPr>
        <w:t>________</w:t>
      </w:r>
      <w:r w:rsidRPr="003D06C0">
        <w:rPr>
          <w:rFonts w:asciiTheme="minorHAnsi" w:hAnsiTheme="minorHAnsi" w:cstheme="minorHAnsi"/>
          <w:sz w:val="20"/>
        </w:rPr>
        <w:t>_________</w:t>
      </w:r>
      <w:r>
        <w:rPr>
          <w:rFonts w:asciiTheme="minorHAnsi" w:hAnsiTheme="minorHAnsi" w:cstheme="minorHAnsi"/>
          <w:sz w:val="20"/>
        </w:rPr>
        <w:t>_________</w:t>
      </w:r>
      <w:r w:rsidRPr="003D06C0">
        <w:rPr>
          <w:rFonts w:asciiTheme="minorHAnsi" w:hAnsiTheme="minorHAnsi" w:cstheme="minorHAnsi"/>
          <w:sz w:val="20"/>
        </w:rPr>
        <w:t>_</w:t>
      </w:r>
    </w:p>
    <w:p w14:paraId="7D879AD1" w14:textId="77777777" w:rsidR="005A5DCC" w:rsidRPr="003D06C0" w:rsidRDefault="005A5DCC" w:rsidP="005A5DCC">
      <w:pPr>
        <w:pStyle w:val="Corpotesto"/>
        <w:tabs>
          <w:tab w:val="left" w:pos="10365"/>
          <w:tab w:val="left" w:pos="10417"/>
        </w:tabs>
        <w:spacing w:before="56"/>
        <w:ind w:left="993" w:right="759" w:hanging="437"/>
        <w:jc w:val="both"/>
        <w:rPr>
          <w:rFonts w:asciiTheme="minorHAnsi" w:hAnsiTheme="minorHAnsi" w:cstheme="minorHAnsi"/>
          <w:sz w:val="20"/>
        </w:rPr>
      </w:pPr>
    </w:p>
    <w:p w14:paraId="564B4F97" w14:textId="77777777" w:rsidR="005A5DCC" w:rsidRPr="003D06C0" w:rsidRDefault="005A5DCC" w:rsidP="005A5DCC">
      <w:pPr>
        <w:pStyle w:val="Corpotesto"/>
        <w:tabs>
          <w:tab w:val="left" w:pos="10365"/>
          <w:tab w:val="left" w:pos="10417"/>
        </w:tabs>
        <w:spacing w:before="56"/>
        <w:ind w:left="993" w:right="759" w:hanging="437"/>
        <w:jc w:val="both"/>
        <w:rPr>
          <w:rFonts w:asciiTheme="minorHAnsi" w:hAnsiTheme="minorHAnsi" w:cstheme="minorHAnsi"/>
          <w:sz w:val="20"/>
        </w:rPr>
      </w:pPr>
      <w:r w:rsidRPr="003D06C0">
        <w:rPr>
          <w:rFonts w:asciiTheme="minorHAnsi" w:hAnsiTheme="minorHAnsi" w:cstheme="minorHAnsi"/>
          <w:sz w:val="20"/>
        </w:rPr>
        <w:tab/>
        <w:t>ed i seguenti segreti commerciali</w:t>
      </w:r>
      <w:r>
        <w:rPr>
          <w:rFonts w:asciiTheme="minorHAnsi" w:hAnsiTheme="minorHAnsi" w:cstheme="minorHAnsi"/>
          <w:sz w:val="20"/>
        </w:rPr>
        <w:t>:</w:t>
      </w:r>
    </w:p>
    <w:p w14:paraId="223943E0" w14:textId="2083636B" w:rsidR="005A5DCC" w:rsidRDefault="005A5DCC" w:rsidP="005A5DCC">
      <w:pPr>
        <w:pStyle w:val="Corpotesto"/>
        <w:tabs>
          <w:tab w:val="left" w:pos="10065"/>
        </w:tabs>
        <w:spacing w:before="56" w:line="276" w:lineRule="auto"/>
        <w:ind w:left="993" w:right="30"/>
        <w:rPr>
          <w:rFonts w:asciiTheme="minorHAnsi" w:hAnsiTheme="minorHAnsi" w:cstheme="minorHAnsi"/>
          <w:sz w:val="20"/>
        </w:rPr>
      </w:pPr>
      <w:r>
        <w:rPr>
          <w:rFonts w:asciiTheme="minorHAnsi" w:hAnsiTheme="minorHAnsi" w:cstheme="minorHAnsi"/>
          <w:sz w:val="20"/>
        </w:rPr>
        <w:t>____________________________________________________________________________________________________________________________________________________________________________</w:t>
      </w:r>
      <w:r w:rsidRPr="003D06C0">
        <w:rPr>
          <w:rFonts w:asciiTheme="minorHAnsi" w:hAnsiTheme="minorHAnsi" w:cstheme="minorHAnsi"/>
          <w:sz w:val="20"/>
        </w:rPr>
        <w:tab/>
        <w:t>motivati da</w:t>
      </w:r>
      <w:r>
        <w:rPr>
          <w:rFonts w:asciiTheme="minorHAnsi" w:hAnsiTheme="minorHAnsi" w:cstheme="minorHAnsi"/>
          <w:sz w:val="20"/>
        </w:rPr>
        <w:t xml:space="preserve">: </w:t>
      </w:r>
    </w:p>
    <w:p w14:paraId="09EDB10F" w14:textId="77777777" w:rsidR="005A5DCC" w:rsidRPr="003D06C0" w:rsidRDefault="005A5DCC" w:rsidP="005A5DCC">
      <w:pPr>
        <w:pStyle w:val="Corpotesto"/>
        <w:tabs>
          <w:tab w:val="left" w:pos="10065"/>
        </w:tabs>
        <w:spacing w:before="56" w:line="276" w:lineRule="auto"/>
        <w:ind w:left="993" w:right="30"/>
        <w:rPr>
          <w:rFonts w:asciiTheme="minorHAnsi" w:hAnsiTheme="minorHAnsi" w:cstheme="minorHAnsi"/>
          <w:sz w:val="20"/>
        </w:rPr>
      </w:pPr>
      <w:r w:rsidRPr="003D06C0">
        <w:rPr>
          <w:sz w:val="22"/>
          <w:u w:val="single"/>
        </w:rPr>
        <w:tab/>
      </w:r>
      <w:r w:rsidRPr="003D06C0">
        <w:rPr>
          <w:sz w:val="22"/>
        </w:rPr>
        <w:t xml:space="preserve"> </w:t>
      </w:r>
      <w:r w:rsidRPr="003D06C0">
        <w:rPr>
          <w:rFonts w:asciiTheme="minorHAnsi" w:hAnsiTheme="minorHAnsi" w:cstheme="minorHAnsi"/>
          <w:sz w:val="20"/>
        </w:rPr>
        <w:t>e comprovati da</w:t>
      </w:r>
      <w:r w:rsidRPr="003D06C0">
        <w:rPr>
          <w:sz w:val="22"/>
          <w:u w:val="single"/>
        </w:rPr>
        <w:tab/>
      </w:r>
      <w:r w:rsidRPr="003D06C0">
        <w:rPr>
          <w:sz w:val="22"/>
        </w:rPr>
        <w:t xml:space="preserve"> </w:t>
      </w:r>
      <w:r w:rsidRPr="00D97340">
        <w:rPr>
          <w:rFonts w:asciiTheme="minorHAnsi" w:hAnsiTheme="minorHAnsi" w:cstheme="minorHAnsi"/>
          <w:i/>
          <w:iCs/>
          <w:sz w:val="20"/>
        </w:rPr>
        <w:t xml:space="preserve">(numerare ed elencare detti documenti, redigendo, per ognuno di essi, motivata e comprovata </w:t>
      </w:r>
      <w:r w:rsidRPr="00D97340">
        <w:rPr>
          <w:rFonts w:asciiTheme="minorHAnsi" w:hAnsiTheme="minorHAnsi" w:cstheme="minorHAnsi"/>
          <w:i/>
          <w:iCs/>
          <w:sz w:val="20"/>
        </w:rPr>
        <w:br/>
        <w:t>dichiarazione, da allegare a parte):</w:t>
      </w:r>
    </w:p>
    <w:p w14:paraId="7EAE4744" w14:textId="77777777" w:rsidR="005A5DCC" w:rsidRPr="00D97340" w:rsidRDefault="005A5DCC" w:rsidP="005A5DCC">
      <w:pPr>
        <w:pStyle w:val="Corpotesto"/>
        <w:ind w:left="851" w:firstLine="142"/>
        <w:rPr>
          <w:rFonts w:asciiTheme="minorHAnsi" w:hAnsiTheme="minorHAnsi" w:cstheme="minorHAnsi"/>
          <w:sz w:val="20"/>
        </w:rPr>
      </w:pPr>
      <w:r w:rsidRPr="003D06C0">
        <w:rPr>
          <w:rFonts w:asciiTheme="minorHAnsi" w:hAnsiTheme="minorHAnsi" w:cstheme="minorHAnsi"/>
          <w:sz w:val="20"/>
        </w:rPr>
        <w:t>e pertanto di autorizzare l’ostensione dei restanti documenti a chi ne abbia legittimo interesse e diritto;</w:t>
      </w:r>
    </w:p>
    <w:p w14:paraId="7EF0EC18" w14:textId="77777777" w:rsidR="005A5DCC" w:rsidRDefault="005A5DCC" w:rsidP="005A5DCC">
      <w:pPr>
        <w:pStyle w:val="Paragrafoelenco"/>
        <w:numPr>
          <w:ilvl w:val="0"/>
          <w:numId w:val="34"/>
        </w:numPr>
        <w:spacing w:before="240" w:after="240" w:line="276" w:lineRule="auto"/>
        <w:jc w:val="both"/>
        <w:rPr>
          <w:rFonts w:cstheme="minorHAnsi"/>
          <w:sz w:val="20"/>
        </w:rPr>
      </w:pPr>
      <w:r w:rsidRPr="003D06C0">
        <w:rPr>
          <w:rFonts w:cstheme="minorHAnsi"/>
          <w:sz w:val="20"/>
        </w:rPr>
        <w:t xml:space="preserve">di garantire ed essere in grado di certificare, nell’ipotesi in cui intenda ricorrere a personale di nazionalità estera per eseguire il servizio ai sensi dell’art. 25 duodecies del </w:t>
      </w:r>
      <w:proofErr w:type="spellStart"/>
      <w:r w:rsidRPr="003D06C0">
        <w:rPr>
          <w:rFonts w:cstheme="minorHAnsi"/>
          <w:sz w:val="20"/>
        </w:rPr>
        <w:t>D.Lgs.</w:t>
      </w:r>
      <w:proofErr w:type="spellEnd"/>
      <w:r w:rsidRPr="003D06C0">
        <w:rPr>
          <w:rFonts w:cstheme="minorHAnsi"/>
          <w:sz w:val="20"/>
        </w:rPr>
        <w:t xml:space="preserve"> 231/01, che tale personale sia autorizzato a svolgere attività professionale e disponga dei necessari titoli di lavoro e permessi di soggiorno durante lo svolgimento delle prestazioni di cui all’avviso. Resta salvo ed impregiudicato, in caso contrario, il diritto </w:t>
      </w:r>
      <w:r>
        <w:rPr>
          <w:rFonts w:cstheme="minorHAnsi"/>
          <w:sz w:val="20"/>
        </w:rPr>
        <w:t xml:space="preserve">DEL Comune di Legnano </w:t>
      </w:r>
      <w:r w:rsidRPr="003D06C0">
        <w:rPr>
          <w:rFonts w:cstheme="minorHAnsi"/>
          <w:sz w:val="20"/>
        </w:rPr>
        <w:t xml:space="preserve">di risolvere in ogni caso </w:t>
      </w:r>
      <w:r>
        <w:rPr>
          <w:rFonts w:cstheme="minorHAnsi"/>
          <w:sz w:val="20"/>
        </w:rPr>
        <w:t>la convenzione</w:t>
      </w:r>
      <w:r w:rsidRPr="003D06C0">
        <w:rPr>
          <w:rFonts w:cstheme="minorHAnsi"/>
          <w:sz w:val="20"/>
        </w:rPr>
        <w:t xml:space="preserve">; </w:t>
      </w:r>
    </w:p>
    <w:p w14:paraId="7B9E403D" w14:textId="77777777" w:rsidR="005A5DCC" w:rsidRDefault="005A5DCC" w:rsidP="005A5DCC">
      <w:pPr>
        <w:pStyle w:val="Paragrafoelenco"/>
        <w:spacing w:before="240" w:after="240" w:line="276" w:lineRule="auto"/>
        <w:ind w:left="786"/>
        <w:jc w:val="both"/>
        <w:rPr>
          <w:rFonts w:cstheme="minorHAnsi"/>
          <w:sz w:val="20"/>
        </w:rPr>
      </w:pPr>
    </w:p>
    <w:p w14:paraId="0113572E" w14:textId="77777777" w:rsidR="005A5DCC" w:rsidRDefault="005A5DCC" w:rsidP="005A5DCC">
      <w:pPr>
        <w:pStyle w:val="Paragrafoelenco"/>
        <w:numPr>
          <w:ilvl w:val="0"/>
          <w:numId w:val="34"/>
        </w:numPr>
        <w:spacing w:before="240" w:after="240" w:line="276" w:lineRule="auto"/>
        <w:jc w:val="both"/>
        <w:rPr>
          <w:rFonts w:cstheme="minorHAnsi"/>
          <w:sz w:val="20"/>
        </w:rPr>
      </w:pPr>
      <w:r w:rsidRPr="00B439B2">
        <w:rPr>
          <w:rFonts w:cstheme="minorHAnsi"/>
          <w:sz w:val="20"/>
        </w:rPr>
        <w:t>di garantire ed essere in grado di certificare</w:t>
      </w:r>
      <w:r>
        <w:rPr>
          <w:rFonts w:cstheme="minorHAnsi"/>
          <w:sz w:val="20"/>
        </w:rPr>
        <w:t xml:space="preserve">, se del caso, </w:t>
      </w:r>
      <w:r w:rsidRPr="00640989">
        <w:rPr>
          <w:rFonts w:cstheme="minorHAnsi"/>
          <w:sz w:val="20"/>
        </w:rPr>
        <w:t>l'assenza di condanne per i reati contemplati dagli articoli 600-bis, 600-ter, 600-quater, 600-quinquies e 609-undecies del codice penale</w:t>
      </w:r>
      <w:r>
        <w:rPr>
          <w:rFonts w:cstheme="minorHAnsi"/>
          <w:sz w:val="20"/>
        </w:rPr>
        <w:t>,</w:t>
      </w:r>
      <w:r w:rsidRPr="00640989">
        <w:rPr>
          <w:rFonts w:cstheme="minorHAnsi"/>
          <w:sz w:val="20"/>
        </w:rPr>
        <w:t xml:space="preserve"> </w:t>
      </w:r>
      <w:r>
        <w:rPr>
          <w:rFonts w:cstheme="minorHAnsi"/>
          <w:sz w:val="20"/>
        </w:rPr>
        <w:t>ovvero irrogazione di sanzioni interdittive all’esercizio di attività che comportino contatti diretti e regolari con minori;</w:t>
      </w:r>
    </w:p>
    <w:p w14:paraId="5E042C4B" w14:textId="77777777" w:rsidR="005A5DCC" w:rsidRPr="00172010" w:rsidRDefault="005A5DCC" w:rsidP="005A5DCC">
      <w:pPr>
        <w:pStyle w:val="Paragrafoelenco"/>
        <w:rPr>
          <w:rFonts w:cstheme="minorHAnsi"/>
          <w:sz w:val="20"/>
        </w:rPr>
      </w:pPr>
    </w:p>
    <w:p w14:paraId="371AB519" w14:textId="77777777" w:rsidR="005A5DCC" w:rsidRPr="003D06C0" w:rsidRDefault="005A5DCC" w:rsidP="005A5DCC">
      <w:pPr>
        <w:pStyle w:val="Paragrafoelenco"/>
        <w:numPr>
          <w:ilvl w:val="0"/>
          <w:numId w:val="34"/>
        </w:numPr>
        <w:spacing w:line="276" w:lineRule="auto"/>
        <w:jc w:val="both"/>
        <w:rPr>
          <w:rFonts w:cstheme="minorHAnsi"/>
          <w:sz w:val="20"/>
        </w:rPr>
      </w:pPr>
      <w:r w:rsidRPr="003D06C0">
        <w:rPr>
          <w:rFonts w:cstheme="minorHAnsi"/>
          <w:sz w:val="20"/>
        </w:rPr>
        <w:t xml:space="preserve">di impegnarsi ad osservare l’obbligo di tracciabilità dei flussi finanziari di cui alla legge 13 agosto 2010, n. 136 e ss. mm. </w:t>
      </w:r>
      <w:proofErr w:type="gramStart"/>
      <w:r w:rsidRPr="003D06C0">
        <w:rPr>
          <w:rFonts w:cstheme="minorHAnsi"/>
          <w:sz w:val="20"/>
        </w:rPr>
        <w:t>ed</w:t>
      </w:r>
      <w:proofErr w:type="gramEnd"/>
      <w:r w:rsidRPr="003D06C0">
        <w:rPr>
          <w:rFonts w:cstheme="minorHAnsi"/>
          <w:sz w:val="20"/>
        </w:rPr>
        <w:t xml:space="preserve"> ii., a pena di nullità assoluta del</w:t>
      </w:r>
      <w:r>
        <w:rPr>
          <w:rFonts w:cstheme="minorHAnsi"/>
          <w:sz w:val="20"/>
        </w:rPr>
        <w:t>la convenzione</w:t>
      </w:r>
      <w:r w:rsidRPr="003D06C0">
        <w:rPr>
          <w:rFonts w:cstheme="minorHAnsi"/>
          <w:sz w:val="20"/>
        </w:rPr>
        <w:t xml:space="preserve">; </w:t>
      </w:r>
    </w:p>
    <w:p w14:paraId="16A24C36" w14:textId="77777777" w:rsidR="005A5DCC" w:rsidRPr="003D06C0" w:rsidRDefault="005A5DCC" w:rsidP="005A5DCC">
      <w:pPr>
        <w:pStyle w:val="Paragrafoelenco"/>
        <w:widowControl w:val="0"/>
        <w:numPr>
          <w:ilvl w:val="0"/>
          <w:numId w:val="34"/>
        </w:numPr>
        <w:tabs>
          <w:tab w:val="left" w:pos="1009"/>
        </w:tabs>
        <w:autoSpaceDE w:val="0"/>
        <w:autoSpaceDN w:val="0"/>
        <w:spacing w:before="121" w:line="276" w:lineRule="auto"/>
        <w:contextualSpacing w:val="0"/>
        <w:jc w:val="both"/>
        <w:rPr>
          <w:rFonts w:cstheme="minorHAnsi"/>
          <w:sz w:val="20"/>
        </w:rPr>
      </w:pPr>
      <w:r w:rsidRPr="003D06C0">
        <w:rPr>
          <w:rFonts w:cstheme="minorHAnsi"/>
          <w:sz w:val="20"/>
        </w:rPr>
        <w:t>che l’Ufficio dell’Agenzia delle Entrate territorialmente competente presso il quale è iscritt</w:t>
      </w:r>
      <w:r>
        <w:rPr>
          <w:rFonts w:cstheme="minorHAnsi"/>
          <w:sz w:val="20"/>
        </w:rPr>
        <w:t>o</w:t>
      </w:r>
      <w:r w:rsidRPr="003D06C0">
        <w:rPr>
          <w:rFonts w:cstheme="minorHAnsi"/>
          <w:sz w:val="20"/>
        </w:rPr>
        <w:t xml:space="preserve"> è il </w:t>
      </w:r>
      <w:r w:rsidRPr="003D06C0">
        <w:rPr>
          <w:rFonts w:cstheme="minorHAnsi"/>
          <w:sz w:val="20"/>
        </w:rPr>
        <w:br/>
      </w:r>
      <w:r w:rsidRPr="003D06C0">
        <w:rPr>
          <w:rFonts w:cstheme="minorHAnsi"/>
          <w:sz w:val="20"/>
        </w:rPr>
        <w:lastRenderedPageBreak/>
        <w:t>seguente:</w:t>
      </w:r>
      <w:r w:rsidRPr="003D06C0">
        <w:rPr>
          <w:rFonts w:cstheme="minorHAnsi"/>
          <w:sz w:val="20"/>
        </w:rPr>
        <w:br/>
        <w:t>____________________________________________________________________________________</w:t>
      </w:r>
    </w:p>
    <w:p w14:paraId="6B527C12" w14:textId="77777777" w:rsidR="005A5DCC" w:rsidRPr="003D06C0" w:rsidRDefault="005A5DCC" w:rsidP="005A5DCC">
      <w:pPr>
        <w:widowControl w:val="0"/>
        <w:tabs>
          <w:tab w:val="left" w:pos="1004"/>
        </w:tabs>
        <w:autoSpaceDE w:val="0"/>
        <w:autoSpaceDN w:val="0"/>
        <w:spacing w:before="121" w:line="276" w:lineRule="auto"/>
        <w:ind w:left="851"/>
        <w:jc w:val="both"/>
        <w:rPr>
          <w:rFonts w:cstheme="minorHAnsi"/>
          <w:sz w:val="20"/>
        </w:rPr>
      </w:pPr>
      <w:r w:rsidRPr="003D06C0">
        <w:rPr>
          <w:rFonts w:cstheme="minorHAnsi"/>
          <w:sz w:val="20"/>
        </w:rPr>
        <w:t>che la Direzione Provinciale del Lavoro territorialmente competente è sita presso il seguente indirizzo</w:t>
      </w:r>
      <w:r>
        <w:rPr>
          <w:rFonts w:cstheme="minorHAnsi"/>
          <w:sz w:val="20"/>
        </w:rPr>
        <w:t>:</w:t>
      </w:r>
      <w:r w:rsidRPr="003D06C0">
        <w:rPr>
          <w:rFonts w:cstheme="minorHAnsi"/>
          <w:sz w:val="20"/>
        </w:rPr>
        <w:br/>
        <w:t>_______________</w:t>
      </w:r>
      <w:r>
        <w:rPr>
          <w:rFonts w:cstheme="minorHAnsi"/>
          <w:sz w:val="20"/>
        </w:rPr>
        <w:t xml:space="preserve"> </w:t>
      </w:r>
      <w:r w:rsidRPr="003D06C0">
        <w:rPr>
          <w:rFonts w:cstheme="minorHAnsi"/>
          <w:sz w:val="20"/>
        </w:rPr>
        <w:t>_____________________________________________________________________</w:t>
      </w:r>
    </w:p>
    <w:p w14:paraId="566EB12E" w14:textId="77777777" w:rsidR="005A5DCC" w:rsidRPr="003D06C0" w:rsidRDefault="005A5DCC" w:rsidP="005A5DCC">
      <w:pPr>
        <w:pStyle w:val="Corpotesto"/>
        <w:spacing w:before="11" w:line="360" w:lineRule="auto"/>
        <w:ind w:left="851" w:hanging="142"/>
        <w:jc w:val="both"/>
        <w:rPr>
          <w:rFonts w:asciiTheme="minorHAnsi" w:hAnsiTheme="minorHAnsi" w:cstheme="minorHAnsi"/>
          <w:sz w:val="20"/>
        </w:rPr>
      </w:pPr>
      <w:r w:rsidRPr="003D06C0">
        <w:rPr>
          <w:rFonts w:asciiTheme="minorHAnsi" w:hAnsiTheme="minorHAnsi" w:cstheme="minorHAnsi"/>
          <w:sz w:val="20"/>
        </w:rPr>
        <w:t xml:space="preserve">  </w:t>
      </w:r>
      <w:r>
        <w:rPr>
          <w:rFonts w:asciiTheme="minorHAnsi" w:hAnsiTheme="minorHAnsi" w:cstheme="minorHAnsi"/>
          <w:sz w:val="20"/>
        </w:rPr>
        <w:t xml:space="preserve"> </w:t>
      </w:r>
      <w:r w:rsidRPr="003D06C0">
        <w:rPr>
          <w:rFonts w:asciiTheme="minorHAnsi" w:hAnsiTheme="minorHAnsi" w:cstheme="minorHAnsi"/>
          <w:sz w:val="20"/>
        </w:rPr>
        <w:t>che la Cancelleria Fallimentare presso il Tribunale territorialmente competente è sita presso il seguente indirizzo:</w:t>
      </w:r>
      <w:r w:rsidRPr="003D06C0">
        <w:rPr>
          <w:rFonts w:asciiTheme="minorHAnsi" w:hAnsiTheme="minorHAnsi" w:cstheme="minorHAnsi"/>
          <w:sz w:val="20"/>
        </w:rPr>
        <w:br/>
        <w:t>____________________________________________________________________________________</w:t>
      </w:r>
    </w:p>
    <w:p w14:paraId="6F900840" w14:textId="77777777" w:rsidR="005A5DCC" w:rsidRPr="003D06C0" w:rsidRDefault="005A5DCC" w:rsidP="005A5DCC">
      <w:pPr>
        <w:pStyle w:val="Corpotesto"/>
        <w:widowControl/>
        <w:numPr>
          <w:ilvl w:val="0"/>
          <w:numId w:val="34"/>
        </w:numPr>
        <w:autoSpaceDE/>
        <w:autoSpaceDN/>
        <w:spacing w:before="11" w:after="120" w:line="276" w:lineRule="auto"/>
        <w:jc w:val="both"/>
        <w:rPr>
          <w:rFonts w:asciiTheme="minorHAnsi" w:hAnsiTheme="minorHAnsi" w:cstheme="minorHAnsi"/>
          <w:sz w:val="20"/>
        </w:rPr>
      </w:pPr>
      <w:r w:rsidRPr="003D06C0">
        <w:rPr>
          <w:rFonts w:asciiTheme="minorHAnsi" w:hAnsiTheme="minorHAnsi" w:cstheme="minorHAnsi"/>
          <w:sz w:val="20"/>
        </w:rPr>
        <w:t xml:space="preserve">di essere informato, ai sensi e per gli effetti di cui all’articolo 13 del </w:t>
      </w:r>
      <w:proofErr w:type="spellStart"/>
      <w:r w:rsidRPr="003D06C0">
        <w:rPr>
          <w:rFonts w:asciiTheme="minorHAnsi" w:hAnsiTheme="minorHAnsi" w:cstheme="minorHAnsi"/>
          <w:sz w:val="20"/>
        </w:rPr>
        <w:t>D.Lgs.</w:t>
      </w:r>
      <w:proofErr w:type="spellEnd"/>
      <w:r w:rsidRPr="003D06C0">
        <w:rPr>
          <w:rFonts w:asciiTheme="minorHAnsi" w:hAnsiTheme="minorHAnsi" w:cstheme="minorHAnsi"/>
          <w:sz w:val="20"/>
        </w:rPr>
        <w:t xml:space="preserve"> 196/03, che i dati forniti raccolti saranno trattati, anche con strumenti informatici, esclusivamente nell’ambito del procedimento per il quale la presente dichiarazione viene resa; </w:t>
      </w:r>
    </w:p>
    <w:p w14:paraId="03997797" w14:textId="77777777" w:rsidR="005A5DCC" w:rsidRPr="003D06C0" w:rsidRDefault="005A5DCC" w:rsidP="005A5DCC">
      <w:pPr>
        <w:pStyle w:val="Paragrafoelenco"/>
        <w:widowControl w:val="0"/>
        <w:tabs>
          <w:tab w:val="left" w:pos="1004"/>
          <w:tab w:val="left" w:pos="6319"/>
        </w:tabs>
        <w:autoSpaceDE w:val="0"/>
        <w:autoSpaceDN w:val="0"/>
        <w:spacing w:before="59" w:line="237" w:lineRule="auto"/>
        <w:ind w:left="644" w:right="703"/>
        <w:jc w:val="both"/>
        <w:rPr>
          <w:rFonts w:cstheme="minorHAnsi"/>
          <w:sz w:val="20"/>
        </w:rPr>
      </w:pPr>
    </w:p>
    <w:p w14:paraId="318D848B" w14:textId="77777777" w:rsidR="005A5DCC" w:rsidRPr="003D06C0" w:rsidRDefault="005A5DCC" w:rsidP="005A5DCC">
      <w:pPr>
        <w:pStyle w:val="Paragrafoelenco"/>
        <w:widowControl w:val="0"/>
        <w:numPr>
          <w:ilvl w:val="0"/>
          <w:numId w:val="34"/>
        </w:numPr>
        <w:tabs>
          <w:tab w:val="left" w:pos="1004"/>
          <w:tab w:val="left" w:pos="6319"/>
        </w:tabs>
        <w:autoSpaceDE w:val="0"/>
        <w:autoSpaceDN w:val="0"/>
        <w:spacing w:before="59" w:line="237" w:lineRule="auto"/>
        <w:ind w:right="703"/>
        <w:jc w:val="both"/>
        <w:rPr>
          <w:rFonts w:cstheme="minorHAnsi"/>
          <w:sz w:val="20"/>
        </w:rPr>
      </w:pPr>
      <w:r w:rsidRPr="003D06C0">
        <w:rPr>
          <w:rFonts w:cstheme="minorHAnsi"/>
          <w:sz w:val="20"/>
        </w:rPr>
        <w:t>in materia di obblighi di cui alla Legge 68/1999;</w:t>
      </w:r>
    </w:p>
    <w:p w14:paraId="1D22942D" w14:textId="77777777" w:rsidR="005A5DCC" w:rsidRPr="003D06C0" w:rsidRDefault="005A5DCC" w:rsidP="005A5DCC">
      <w:pPr>
        <w:pStyle w:val="Paragrafoelenco"/>
        <w:widowControl w:val="0"/>
        <w:numPr>
          <w:ilvl w:val="0"/>
          <w:numId w:val="32"/>
        </w:numPr>
        <w:tabs>
          <w:tab w:val="left" w:pos="1004"/>
          <w:tab w:val="left" w:pos="6319"/>
        </w:tabs>
        <w:autoSpaceDE w:val="0"/>
        <w:autoSpaceDN w:val="0"/>
        <w:spacing w:before="59" w:line="237" w:lineRule="auto"/>
        <w:ind w:right="703"/>
        <w:contextualSpacing w:val="0"/>
        <w:jc w:val="both"/>
        <w:rPr>
          <w:rFonts w:cstheme="minorHAnsi"/>
          <w:sz w:val="20"/>
        </w:rPr>
      </w:pPr>
      <w:r w:rsidRPr="003D06C0">
        <w:rPr>
          <w:rFonts w:cstheme="minorHAnsi"/>
          <w:sz w:val="20"/>
        </w:rPr>
        <w:t>Di aver assolto agli obblighi alla Legge 68/1999</w:t>
      </w:r>
    </w:p>
    <w:p w14:paraId="529B475B" w14:textId="77777777" w:rsidR="005A5DCC" w:rsidRPr="003D06C0" w:rsidRDefault="005A5DCC" w:rsidP="005A5DCC">
      <w:pPr>
        <w:pStyle w:val="Paragrafoelenco"/>
        <w:widowControl w:val="0"/>
        <w:numPr>
          <w:ilvl w:val="0"/>
          <w:numId w:val="32"/>
        </w:numPr>
        <w:tabs>
          <w:tab w:val="left" w:pos="1004"/>
          <w:tab w:val="left" w:pos="6319"/>
        </w:tabs>
        <w:autoSpaceDE w:val="0"/>
        <w:autoSpaceDN w:val="0"/>
        <w:spacing w:before="59" w:line="237" w:lineRule="auto"/>
        <w:ind w:right="703"/>
        <w:contextualSpacing w:val="0"/>
        <w:jc w:val="both"/>
        <w:rPr>
          <w:rFonts w:cstheme="minorHAnsi"/>
          <w:sz w:val="20"/>
        </w:rPr>
      </w:pPr>
      <w:r w:rsidRPr="003D06C0">
        <w:rPr>
          <w:rFonts w:cstheme="minorHAnsi"/>
          <w:sz w:val="20"/>
        </w:rPr>
        <w:t>Di non aver assolto agli obblighi alla Legge 68/1999</w:t>
      </w:r>
    </w:p>
    <w:p w14:paraId="2A0D5310" w14:textId="77777777" w:rsidR="005A5DCC" w:rsidRDefault="005A5DCC" w:rsidP="005A5DCC">
      <w:pPr>
        <w:pStyle w:val="Paragrafoelenco"/>
        <w:widowControl w:val="0"/>
        <w:numPr>
          <w:ilvl w:val="0"/>
          <w:numId w:val="32"/>
        </w:numPr>
        <w:tabs>
          <w:tab w:val="left" w:pos="1004"/>
          <w:tab w:val="left" w:pos="6319"/>
        </w:tabs>
        <w:autoSpaceDE w:val="0"/>
        <w:autoSpaceDN w:val="0"/>
        <w:spacing w:before="59" w:line="237" w:lineRule="auto"/>
        <w:ind w:right="703"/>
        <w:contextualSpacing w:val="0"/>
        <w:jc w:val="both"/>
        <w:rPr>
          <w:rFonts w:cstheme="minorHAnsi"/>
          <w:sz w:val="20"/>
        </w:rPr>
      </w:pPr>
      <w:r w:rsidRPr="003D06C0">
        <w:rPr>
          <w:rFonts w:cstheme="minorHAnsi"/>
          <w:sz w:val="20"/>
        </w:rPr>
        <w:t>Di non essere tenuto al rispetto degli obblighi Legge 68/1999</w:t>
      </w:r>
    </w:p>
    <w:p w14:paraId="5C3860F5" w14:textId="77777777" w:rsidR="005A5DCC" w:rsidRPr="003D06C0" w:rsidRDefault="005A5DCC" w:rsidP="005A5DCC">
      <w:pPr>
        <w:pStyle w:val="Paragrafoelenco"/>
        <w:widowControl w:val="0"/>
        <w:tabs>
          <w:tab w:val="left" w:pos="1004"/>
          <w:tab w:val="left" w:pos="6319"/>
        </w:tabs>
        <w:autoSpaceDE w:val="0"/>
        <w:autoSpaceDN w:val="0"/>
        <w:spacing w:before="59" w:line="237" w:lineRule="auto"/>
        <w:ind w:left="1440" w:right="703"/>
        <w:contextualSpacing w:val="0"/>
        <w:jc w:val="both"/>
        <w:rPr>
          <w:rFonts w:cstheme="minorHAnsi"/>
          <w:sz w:val="20"/>
        </w:rPr>
      </w:pPr>
    </w:p>
    <w:p w14:paraId="79EC702A" w14:textId="77777777" w:rsidR="005A5DCC" w:rsidRPr="00FE1803" w:rsidRDefault="005A5DCC" w:rsidP="005A5DCC">
      <w:pPr>
        <w:pStyle w:val="Paragrafoelenco"/>
        <w:numPr>
          <w:ilvl w:val="0"/>
          <w:numId w:val="34"/>
        </w:numPr>
        <w:spacing w:line="276" w:lineRule="auto"/>
        <w:contextualSpacing w:val="0"/>
        <w:jc w:val="both"/>
        <w:rPr>
          <w:rFonts w:cstheme="minorHAnsi"/>
          <w:i/>
          <w:sz w:val="20"/>
        </w:rPr>
      </w:pPr>
      <w:r w:rsidRPr="003D06C0">
        <w:rPr>
          <w:rFonts w:cstheme="minorHAnsi"/>
          <w:sz w:val="20"/>
        </w:rPr>
        <w:t>che non sussistono situazioni, anche potenziali, di conflitto di interesse, ai sensi della normativa vigente, in relazione alla realizzazione degli interventi previsti nella presente procedura;</w:t>
      </w:r>
    </w:p>
    <w:p w14:paraId="7E98014D" w14:textId="77777777" w:rsidR="005A5DCC" w:rsidRPr="00FE1803" w:rsidRDefault="005A5DCC" w:rsidP="005A5DCC">
      <w:pPr>
        <w:pStyle w:val="Paragrafoelenco"/>
        <w:spacing w:line="276" w:lineRule="auto"/>
        <w:ind w:left="786"/>
        <w:contextualSpacing w:val="0"/>
        <w:jc w:val="both"/>
        <w:rPr>
          <w:rFonts w:cstheme="minorHAnsi"/>
          <w:i/>
          <w:sz w:val="20"/>
        </w:rPr>
      </w:pPr>
    </w:p>
    <w:p w14:paraId="2876E587" w14:textId="77777777" w:rsidR="005A5DCC" w:rsidRPr="003D06C0" w:rsidRDefault="005A5DCC" w:rsidP="005A5DCC">
      <w:pPr>
        <w:pStyle w:val="Paragrafoelenco"/>
        <w:numPr>
          <w:ilvl w:val="0"/>
          <w:numId w:val="34"/>
        </w:numPr>
        <w:spacing w:line="276" w:lineRule="auto"/>
        <w:jc w:val="both"/>
        <w:rPr>
          <w:rFonts w:cstheme="minorHAnsi"/>
          <w:bCs/>
          <w:sz w:val="20"/>
        </w:rPr>
      </w:pPr>
      <w:r>
        <w:rPr>
          <w:rFonts w:cstheme="minorHAnsi"/>
          <w:bCs/>
          <w:sz w:val="20"/>
        </w:rPr>
        <w:t>p</w:t>
      </w:r>
      <w:r w:rsidRPr="003D06C0">
        <w:rPr>
          <w:rFonts w:cstheme="minorHAnsi"/>
          <w:bCs/>
          <w:sz w:val="20"/>
        </w:rPr>
        <w:t>er gli operatori economici ammessi al concordato preventivo con continuità aziendale di cui all’art. 186 bis del R.D. 16 marzo 1942, n. 267: ad integrazione di quanto indicato nella parte  III, sez. C, lett. d) del DGUE, gli estremi del provvedimento di ammissione al concordato e del provvedimento di autorizzazione a partecipare alle gare, nonché di non partecipare alla gara quale mandataria di un raggruppamento temporaneo di imprese e che le altre imprese aderenti al raggruppamento non sono assoggettate ad una procedura concorsuale ai sensi dell’articolo 186-</w:t>
      </w:r>
      <w:r w:rsidRPr="003D06C0">
        <w:rPr>
          <w:rFonts w:cstheme="minorHAnsi"/>
          <w:bCs/>
          <w:i/>
          <w:sz w:val="20"/>
        </w:rPr>
        <w:t xml:space="preserve">bis, </w:t>
      </w:r>
      <w:r w:rsidRPr="003D06C0">
        <w:rPr>
          <w:rFonts w:cstheme="minorHAnsi"/>
          <w:bCs/>
          <w:sz w:val="20"/>
        </w:rPr>
        <w:t xml:space="preserve">comma 6 del Regio Decreto 16 marzo 1942, n. 267 </w:t>
      </w:r>
    </w:p>
    <w:p w14:paraId="74503DF0" w14:textId="77777777" w:rsidR="005A5DCC" w:rsidRPr="003D06C0" w:rsidRDefault="005A5DCC" w:rsidP="005A5DCC">
      <w:pPr>
        <w:pStyle w:val="Paragrafoelenco1"/>
        <w:numPr>
          <w:ilvl w:val="0"/>
          <w:numId w:val="30"/>
        </w:numPr>
        <w:spacing w:line="276" w:lineRule="auto"/>
        <w:ind w:left="993" w:hanging="295"/>
        <w:contextualSpacing/>
        <w:jc w:val="both"/>
        <w:rPr>
          <w:rFonts w:asciiTheme="minorHAnsi" w:hAnsiTheme="minorHAnsi" w:cstheme="minorHAnsi"/>
          <w:bCs/>
          <w:sz w:val="20"/>
          <w:szCs w:val="20"/>
        </w:rPr>
      </w:pPr>
      <w:r w:rsidRPr="003D06C0">
        <w:rPr>
          <w:rFonts w:asciiTheme="minorHAnsi" w:hAnsiTheme="minorHAnsi" w:cstheme="minorHAnsi"/>
          <w:bCs/>
          <w:sz w:val="20"/>
          <w:szCs w:val="20"/>
        </w:rPr>
        <w:t>provvedimento di ammissione rilasciato dal Tribunale di ____________________________________;</w:t>
      </w:r>
    </w:p>
    <w:p w14:paraId="45650E7B" w14:textId="77777777" w:rsidR="005A5DCC" w:rsidRDefault="005A5DCC" w:rsidP="005A5DCC">
      <w:pPr>
        <w:pStyle w:val="Paragrafoelenco1"/>
        <w:numPr>
          <w:ilvl w:val="0"/>
          <w:numId w:val="30"/>
        </w:numPr>
        <w:spacing w:line="276" w:lineRule="auto"/>
        <w:ind w:left="993" w:hanging="295"/>
        <w:contextualSpacing/>
        <w:jc w:val="both"/>
        <w:rPr>
          <w:rFonts w:asciiTheme="minorHAnsi" w:hAnsiTheme="minorHAnsi" w:cstheme="minorHAnsi"/>
          <w:bCs/>
          <w:sz w:val="20"/>
          <w:szCs w:val="20"/>
        </w:rPr>
      </w:pPr>
      <w:r w:rsidRPr="003D06C0">
        <w:rPr>
          <w:rFonts w:asciiTheme="minorHAnsi" w:hAnsiTheme="minorHAnsi" w:cstheme="minorHAnsi"/>
          <w:bCs/>
          <w:sz w:val="20"/>
          <w:szCs w:val="20"/>
        </w:rPr>
        <w:t>provvedimento di autorizzazione a partecipare alle gare rilasciato dal Tribunale di ________________;</w:t>
      </w:r>
      <w:bookmarkStart w:id="5" w:name="OLE_LINK4"/>
      <w:bookmarkStart w:id="6" w:name="OLE_LINK5"/>
      <w:bookmarkEnd w:id="2"/>
      <w:bookmarkEnd w:id="3"/>
    </w:p>
    <w:p w14:paraId="50E96CE8" w14:textId="77777777" w:rsidR="005A5DCC" w:rsidRDefault="005A5DCC" w:rsidP="005A5DCC">
      <w:pPr>
        <w:pStyle w:val="Paragrafoelenco"/>
        <w:numPr>
          <w:ilvl w:val="0"/>
          <w:numId w:val="34"/>
        </w:numPr>
        <w:spacing w:line="276" w:lineRule="auto"/>
        <w:jc w:val="both"/>
        <w:rPr>
          <w:rFonts w:cstheme="minorHAnsi"/>
          <w:bCs/>
          <w:sz w:val="20"/>
        </w:rPr>
      </w:pPr>
      <w:r w:rsidRPr="00C45614">
        <w:rPr>
          <w:rFonts w:cstheme="minorHAnsi"/>
          <w:bCs/>
          <w:sz w:val="20"/>
        </w:rPr>
        <w:t>di essere iscritt</w:t>
      </w:r>
      <w:r>
        <w:rPr>
          <w:rFonts w:cstheme="minorHAnsi"/>
          <w:bCs/>
          <w:sz w:val="20"/>
        </w:rPr>
        <w:t>o</w:t>
      </w:r>
      <w:r w:rsidRPr="00C45614">
        <w:rPr>
          <w:rFonts w:cstheme="minorHAnsi"/>
          <w:bCs/>
          <w:sz w:val="20"/>
        </w:rPr>
        <w:t xml:space="preserve"> al Registro Unico Nazionale del Terzo Settore (RUNTS)</w:t>
      </w:r>
      <w:r>
        <w:rPr>
          <w:rFonts w:cstheme="minorHAnsi"/>
          <w:bCs/>
          <w:sz w:val="20"/>
        </w:rPr>
        <w:t xml:space="preserve"> con i seguenti riferimenti identificativi:</w:t>
      </w:r>
    </w:p>
    <w:p w14:paraId="2603F386"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denominazione: _______________</w:t>
      </w:r>
    </w:p>
    <w:p w14:paraId="00A21D19"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numero di repertorio: ________________</w:t>
      </w:r>
    </w:p>
    <w:p w14:paraId="6642EB25"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sezione: _____________</w:t>
      </w:r>
    </w:p>
    <w:p w14:paraId="3043EAF2" w14:textId="77777777" w:rsidR="005A5DCC" w:rsidRDefault="005A5DCC" w:rsidP="005A5DCC">
      <w:pPr>
        <w:pStyle w:val="Paragrafoelenco"/>
        <w:numPr>
          <w:ilvl w:val="1"/>
          <w:numId w:val="34"/>
        </w:numPr>
        <w:spacing w:line="276" w:lineRule="auto"/>
        <w:jc w:val="both"/>
        <w:rPr>
          <w:rFonts w:cstheme="minorHAnsi"/>
          <w:bCs/>
          <w:sz w:val="20"/>
        </w:rPr>
      </w:pPr>
      <w:r>
        <w:rPr>
          <w:rFonts w:cstheme="minorHAnsi"/>
          <w:bCs/>
          <w:sz w:val="20"/>
        </w:rPr>
        <w:t>data di iscrizione: _________________</w:t>
      </w:r>
    </w:p>
    <w:p w14:paraId="38991890" w14:textId="68995064" w:rsidR="0075314E" w:rsidRDefault="005A5DCC" w:rsidP="0075314E">
      <w:pPr>
        <w:pStyle w:val="Paragrafoelenco"/>
        <w:numPr>
          <w:ilvl w:val="0"/>
          <w:numId w:val="34"/>
        </w:numPr>
        <w:spacing w:line="276" w:lineRule="auto"/>
        <w:jc w:val="both"/>
        <w:rPr>
          <w:rFonts w:cstheme="minorHAnsi"/>
          <w:bCs/>
          <w:sz w:val="20"/>
        </w:rPr>
      </w:pPr>
      <w:r>
        <w:rPr>
          <w:rFonts w:cstheme="minorHAnsi"/>
          <w:bCs/>
          <w:sz w:val="20"/>
        </w:rPr>
        <w:t xml:space="preserve">di </w:t>
      </w:r>
      <w:r w:rsidR="0075314E">
        <w:rPr>
          <w:rFonts w:cstheme="minorHAnsi"/>
          <w:bCs/>
          <w:sz w:val="20"/>
        </w:rPr>
        <w:t>essere iscritto….</w:t>
      </w:r>
    </w:p>
    <w:p w14:paraId="234F482D" w14:textId="77777777" w:rsidR="0075314E" w:rsidRPr="0075314E" w:rsidRDefault="0075314E" w:rsidP="0075314E">
      <w:pPr>
        <w:pStyle w:val="Paragrafoelenco"/>
        <w:numPr>
          <w:ilvl w:val="0"/>
          <w:numId w:val="34"/>
        </w:numPr>
        <w:rPr>
          <w:rFonts w:cstheme="minorHAnsi"/>
          <w:bCs/>
          <w:sz w:val="20"/>
        </w:rPr>
      </w:pPr>
      <w:r w:rsidRPr="0075314E">
        <w:rPr>
          <w:rFonts w:cstheme="minorHAnsi"/>
          <w:bCs/>
          <w:sz w:val="20"/>
        </w:rPr>
        <w:t>nell’oggetto sociale e/o nel proprio Statuto/Atto costitutivo ovvero, qualora prevista dalla tipologia del soggetto giuridico, nell’iscrizione nel Registro delle imprese presso la competente Camera di commercio, industria, artigianato e agricoltura, attività compatibili con la realizzazione del progetto cui l’ETS partecipa e, pertanto, coerenti con l’ambito sociale di intervento della co-progettazione;</w:t>
      </w:r>
    </w:p>
    <w:p w14:paraId="656D1ED7" w14:textId="66E76FAA" w:rsidR="005A5DCC" w:rsidRDefault="005A5DCC" w:rsidP="005A5DCC">
      <w:pPr>
        <w:pStyle w:val="Paragrafoelenco"/>
        <w:numPr>
          <w:ilvl w:val="0"/>
          <w:numId w:val="34"/>
        </w:numPr>
        <w:spacing w:line="276" w:lineRule="auto"/>
        <w:jc w:val="both"/>
        <w:rPr>
          <w:rFonts w:cstheme="minorHAnsi"/>
          <w:bCs/>
          <w:sz w:val="20"/>
        </w:rPr>
      </w:pPr>
      <w:r>
        <w:rPr>
          <w:rFonts w:cstheme="minorHAnsi"/>
          <w:bCs/>
          <w:sz w:val="20"/>
        </w:rPr>
        <w:t xml:space="preserve">di </w:t>
      </w:r>
      <w:r w:rsidR="0075314E">
        <w:rPr>
          <w:rFonts w:cstheme="minorHAnsi"/>
          <w:bCs/>
          <w:sz w:val="20"/>
        </w:rPr>
        <w:t>e</w:t>
      </w:r>
      <w:r w:rsidR="0075314E" w:rsidRPr="0075314E">
        <w:rPr>
          <w:rFonts w:cstheme="minorHAnsi"/>
          <w:bCs/>
          <w:sz w:val="20"/>
        </w:rPr>
        <w:t>ssere in possesso di comprovata esperienza di almeno due anni (24 mesi), anche non continuativi, maturata nei cinque anni antecedenti la data di scadenza del presente Avviso, nello svolgimento di servizi diretti a promuovere ambienti di socializzazione e spazi educativi-ricreativi della popolazione giovane.</w:t>
      </w:r>
      <w:r>
        <w:rPr>
          <w:rFonts w:cstheme="minorHAnsi"/>
          <w:bCs/>
          <w:sz w:val="20"/>
        </w:rPr>
        <w:t>), così di seguito articolati:</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824"/>
        <w:gridCol w:w="1265"/>
        <w:gridCol w:w="2575"/>
        <w:gridCol w:w="2414"/>
      </w:tblGrid>
      <w:tr w:rsidR="0075314E" w:rsidRPr="00EE0769" w14:paraId="53E243A6" w14:textId="57E93006" w:rsidTr="0075314E">
        <w:trPr>
          <w:jc w:val="center"/>
        </w:trPr>
        <w:tc>
          <w:tcPr>
            <w:tcW w:w="1550" w:type="dxa"/>
            <w:shd w:val="clear" w:color="auto" w:fill="DEEAF6"/>
            <w:vAlign w:val="center"/>
          </w:tcPr>
          <w:p w14:paraId="2AB1C5E1"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Ente appaltante</w:t>
            </w:r>
          </w:p>
        </w:tc>
        <w:tc>
          <w:tcPr>
            <w:tcW w:w="1824" w:type="dxa"/>
            <w:shd w:val="clear" w:color="auto" w:fill="DEEAF6"/>
            <w:vAlign w:val="center"/>
          </w:tcPr>
          <w:p w14:paraId="01011971"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Oggetto</w:t>
            </w:r>
          </w:p>
        </w:tc>
        <w:tc>
          <w:tcPr>
            <w:tcW w:w="1265" w:type="dxa"/>
            <w:shd w:val="clear" w:color="auto" w:fill="DEEAF6"/>
            <w:vAlign w:val="center"/>
          </w:tcPr>
          <w:p w14:paraId="2239A938"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Importo complessivo</w:t>
            </w:r>
          </w:p>
        </w:tc>
        <w:tc>
          <w:tcPr>
            <w:tcW w:w="2575" w:type="dxa"/>
            <w:shd w:val="clear" w:color="auto" w:fill="DEEAF6"/>
            <w:vAlign w:val="center"/>
          </w:tcPr>
          <w:p w14:paraId="191D806B" w14:textId="77777777" w:rsidR="0075314E" w:rsidRPr="00EE0769"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Attività svolta</w:t>
            </w:r>
          </w:p>
        </w:tc>
        <w:tc>
          <w:tcPr>
            <w:tcW w:w="2414" w:type="dxa"/>
            <w:shd w:val="clear" w:color="auto" w:fill="DEEAF6"/>
          </w:tcPr>
          <w:p w14:paraId="27E434E4" w14:textId="22279C82" w:rsidR="0075314E" w:rsidRDefault="0075314E" w:rsidP="0002123E">
            <w:pPr>
              <w:widowControl w:val="0"/>
              <w:spacing w:before="40" w:after="40" w:line="300" w:lineRule="exact"/>
              <w:jc w:val="center"/>
              <w:rPr>
                <w:rFonts w:ascii="Trebuchet MS" w:eastAsia="SimSun" w:hAnsi="Trebuchet MS" w:cs="Times New Roman"/>
                <w:b/>
                <w:kern w:val="0"/>
                <w:sz w:val="18"/>
                <w:szCs w:val="18"/>
                <w:lang w:eastAsia="zh-CN"/>
                <w14:ligatures w14:val="none"/>
              </w:rPr>
            </w:pPr>
            <w:r>
              <w:rPr>
                <w:rFonts w:ascii="Trebuchet MS" w:eastAsia="SimSun" w:hAnsi="Trebuchet MS" w:cs="Times New Roman"/>
                <w:b/>
                <w:kern w:val="0"/>
                <w:sz w:val="18"/>
                <w:szCs w:val="18"/>
                <w:lang w:eastAsia="zh-CN"/>
                <w14:ligatures w14:val="none"/>
              </w:rPr>
              <w:t>Durata</w:t>
            </w:r>
          </w:p>
        </w:tc>
      </w:tr>
      <w:tr w:rsidR="0075314E" w:rsidRPr="00EE0769" w14:paraId="60DDF68C" w14:textId="78CDD914" w:rsidTr="0075314E">
        <w:trPr>
          <w:jc w:val="center"/>
        </w:trPr>
        <w:tc>
          <w:tcPr>
            <w:tcW w:w="1550" w:type="dxa"/>
            <w:shd w:val="clear" w:color="auto" w:fill="auto"/>
          </w:tcPr>
          <w:p w14:paraId="2A4A2CF2"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824" w:type="dxa"/>
            <w:shd w:val="clear" w:color="auto" w:fill="auto"/>
          </w:tcPr>
          <w:p w14:paraId="7AAAFA21"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265" w:type="dxa"/>
            <w:shd w:val="clear" w:color="auto" w:fill="auto"/>
          </w:tcPr>
          <w:p w14:paraId="0C4AC95D"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575" w:type="dxa"/>
            <w:shd w:val="clear" w:color="auto" w:fill="auto"/>
          </w:tcPr>
          <w:p w14:paraId="2C1BB48D"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414" w:type="dxa"/>
          </w:tcPr>
          <w:p w14:paraId="0C0DD4B2"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r>
      <w:tr w:rsidR="0075314E" w:rsidRPr="00EE0769" w14:paraId="15C32930" w14:textId="09A57108" w:rsidTr="0075314E">
        <w:trPr>
          <w:jc w:val="center"/>
        </w:trPr>
        <w:tc>
          <w:tcPr>
            <w:tcW w:w="1550" w:type="dxa"/>
            <w:shd w:val="clear" w:color="auto" w:fill="auto"/>
          </w:tcPr>
          <w:p w14:paraId="3E483E2A"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824" w:type="dxa"/>
            <w:shd w:val="clear" w:color="auto" w:fill="auto"/>
          </w:tcPr>
          <w:p w14:paraId="74859AE9"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265" w:type="dxa"/>
            <w:shd w:val="clear" w:color="auto" w:fill="auto"/>
          </w:tcPr>
          <w:p w14:paraId="4494CBB0"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575" w:type="dxa"/>
            <w:shd w:val="clear" w:color="auto" w:fill="auto"/>
          </w:tcPr>
          <w:p w14:paraId="1B570046"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414" w:type="dxa"/>
          </w:tcPr>
          <w:p w14:paraId="2AEDF482"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r>
      <w:tr w:rsidR="0075314E" w:rsidRPr="00EE0769" w14:paraId="64842857" w14:textId="05C9E656" w:rsidTr="0075314E">
        <w:trPr>
          <w:jc w:val="center"/>
        </w:trPr>
        <w:tc>
          <w:tcPr>
            <w:tcW w:w="1550" w:type="dxa"/>
            <w:shd w:val="clear" w:color="auto" w:fill="auto"/>
          </w:tcPr>
          <w:p w14:paraId="7B0FE3D6"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824" w:type="dxa"/>
            <w:shd w:val="clear" w:color="auto" w:fill="auto"/>
          </w:tcPr>
          <w:p w14:paraId="2BA47AEF"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1265" w:type="dxa"/>
            <w:shd w:val="clear" w:color="auto" w:fill="auto"/>
          </w:tcPr>
          <w:p w14:paraId="600CF5C5"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575" w:type="dxa"/>
            <w:shd w:val="clear" w:color="auto" w:fill="auto"/>
          </w:tcPr>
          <w:p w14:paraId="6C3D6353"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c>
          <w:tcPr>
            <w:tcW w:w="2414" w:type="dxa"/>
          </w:tcPr>
          <w:p w14:paraId="2D96332E" w14:textId="77777777" w:rsidR="0075314E" w:rsidRPr="00EE0769" w:rsidRDefault="0075314E" w:rsidP="0002123E">
            <w:pPr>
              <w:widowControl w:val="0"/>
              <w:spacing w:before="40" w:after="40" w:line="300" w:lineRule="exact"/>
              <w:jc w:val="both"/>
              <w:rPr>
                <w:rFonts w:ascii="Trebuchet MS" w:eastAsia="SimSun" w:hAnsi="Trebuchet MS" w:cs="Times New Roman"/>
                <w:b/>
                <w:kern w:val="0"/>
                <w:sz w:val="16"/>
                <w:szCs w:val="16"/>
                <w:lang w:eastAsia="zh-CN"/>
                <w14:ligatures w14:val="none"/>
              </w:rPr>
            </w:pPr>
          </w:p>
        </w:tc>
      </w:tr>
    </w:tbl>
    <w:p w14:paraId="57B3BA3A" w14:textId="77777777" w:rsidR="0075314E" w:rsidRPr="0075314E" w:rsidRDefault="0075314E" w:rsidP="0075314E">
      <w:pPr>
        <w:spacing w:line="276" w:lineRule="auto"/>
        <w:ind w:left="426"/>
        <w:jc w:val="both"/>
        <w:rPr>
          <w:rFonts w:cstheme="minorHAnsi"/>
          <w:bCs/>
          <w:sz w:val="20"/>
        </w:rPr>
      </w:pPr>
    </w:p>
    <w:p w14:paraId="7F656835" w14:textId="77777777" w:rsidR="005A5DCC" w:rsidRPr="00C45614" w:rsidRDefault="005A5DCC" w:rsidP="005A5DCC">
      <w:pPr>
        <w:pStyle w:val="Paragrafoelenco"/>
        <w:numPr>
          <w:ilvl w:val="0"/>
          <w:numId w:val="34"/>
        </w:numPr>
        <w:spacing w:line="276" w:lineRule="auto"/>
        <w:jc w:val="both"/>
        <w:rPr>
          <w:rFonts w:cstheme="minorHAnsi"/>
          <w:bCs/>
          <w:sz w:val="20"/>
        </w:rPr>
      </w:pPr>
      <w:r>
        <w:rPr>
          <w:rFonts w:cstheme="minorHAnsi"/>
          <w:bCs/>
          <w:sz w:val="20"/>
        </w:rPr>
        <w:t xml:space="preserve">che non sussistono </w:t>
      </w:r>
      <w:r w:rsidRPr="00C45614">
        <w:rPr>
          <w:rFonts w:cstheme="minorHAnsi"/>
          <w:bCs/>
          <w:sz w:val="20"/>
        </w:rPr>
        <w:t xml:space="preserve">le cause di decadenza, sospensione o divieto di cui all’art. 67 del </w:t>
      </w:r>
      <w:proofErr w:type="spellStart"/>
      <w:r w:rsidRPr="00C45614">
        <w:rPr>
          <w:rFonts w:cstheme="minorHAnsi"/>
          <w:bCs/>
          <w:sz w:val="20"/>
        </w:rPr>
        <w:t>D.Lgs.</w:t>
      </w:r>
      <w:proofErr w:type="spellEnd"/>
      <w:r w:rsidRPr="00C45614">
        <w:rPr>
          <w:rFonts w:cstheme="minorHAnsi"/>
          <w:bCs/>
          <w:sz w:val="20"/>
        </w:rPr>
        <w:t xml:space="preserve"> 159/2011;</w:t>
      </w:r>
    </w:p>
    <w:p w14:paraId="705BC046" w14:textId="77777777" w:rsidR="005A5DCC" w:rsidRPr="00C45614" w:rsidRDefault="005A5DCC" w:rsidP="005A5DCC">
      <w:pPr>
        <w:pStyle w:val="Paragrafoelenco"/>
        <w:numPr>
          <w:ilvl w:val="0"/>
          <w:numId w:val="34"/>
        </w:numPr>
        <w:spacing w:line="276" w:lineRule="auto"/>
        <w:jc w:val="both"/>
        <w:rPr>
          <w:rFonts w:cstheme="minorHAnsi"/>
          <w:bCs/>
          <w:sz w:val="20"/>
        </w:rPr>
      </w:pPr>
      <w:r>
        <w:rPr>
          <w:rFonts w:cstheme="minorHAnsi"/>
          <w:bCs/>
          <w:sz w:val="20"/>
        </w:rPr>
        <w:t>di n</w:t>
      </w:r>
      <w:r w:rsidRPr="00C45614">
        <w:rPr>
          <w:rFonts w:cstheme="minorHAnsi"/>
          <w:bCs/>
          <w:sz w:val="20"/>
        </w:rPr>
        <w:t xml:space="preserve">on aver concluso, nel triennio successivo alla cessazione del rapporto, contratti di lavoro subordinato o autonomo e comunque di non aver attribuito incarichi ad ex dipendenti delle Pubbliche Amministrazioni, che hanno esercitato poteri autoritativi o negoziali nei propri confronti (art. 53, comma 16 ter, del </w:t>
      </w:r>
      <w:proofErr w:type="spellStart"/>
      <w:r w:rsidRPr="00C45614">
        <w:rPr>
          <w:rFonts w:cstheme="minorHAnsi"/>
          <w:bCs/>
          <w:sz w:val="20"/>
        </w:rPr>
        <w:t>D.Lgs.</w:t>
      </w:r>
      <w:proofErr w:type="spellEnd"/>
      <w:r w:rsidRPr="00C45614">
        <w:rPr>
          <w:rFonts w:cstheme="minorHAnsi"/>
          <w:bCs/>
          <w:sz w:val="20"/>
        </w:rPr>
        <w:t xml:space="preserve"> 165/2001).</w:t>
      </w:r>
    </w:p>
    <w:p w14:paraId="0AEC238F" w14:textId="77777777" w:rsidR="005A5DCC" w:rsidRPr="00FE1803" w:rsidRDefault="005A5DCC" w:rsidP="005A5DCC">
      <w:pPr>
        <w:pStyle w:val="Paragrafoelenco1"/>
        <w:spacing w:line="276" w:lineRule="auto"/>
        <w:contextualSpacing/>
        <w:jc w:val="both"/>
        <w:rPr>
          <w:rFonts w:asciiTheme="minorHAnsi" w:hAnsiTheme="minorHAnsi" w:cstheme="minorHAnsi"/>
          <w:bCs/>
          <w:sz w:val="20"/>
          <w:szCs w:val="20"/>
        </w:rPr>
      </w:pPr>
    </w:p>
    <w:p w14:paraId="201CEE9B" w14:textId="59114142" w:rsidR="005A5DCC" w:rsidRPr="003D06C0" w:rsidRDefault="005A5DCC" w:rsidP="005A5DCC">
      <w:pPr>
        <w:shd w:val="pct12" w:color="auto" w:fill="auto"/>
        <w:ind w:right="-46" w:firstLine="284"/>
        <w:jc w:val="center"/>
        <w:rPr>
          <w:rFonts w:cstheme="minorHAnsi"/>
          <w:i/>
          <w:sz w:val="20"/>
        </w:rPr>
      </w:pPr>
      <w:r w:rsidRPr="003D06C0">
        <w:rPr>
          <w:rFonts w:cstheme="minorHAnsi"/>
          <w:b/>
          <w:i/>
          <w:sz w:val="20"/>
        </w:rPr>
        <w:t xml:space="preserve">(nel caso di consorzi di cui </w:t>
      </w:r>
      <w:r w:rsidR="00EA1D44">
        <w:rPr>
          <w:rFonts w:cstheme="minorHAnsi"/>
          <w:b/>
          <w:i/>
          <w:sz w:val="20"/>
        </w:rPr>
        <w:t xml:space="preserve">all’art. </w:t>
      </w:r>
      <w:r w:rsidR="00EA1D44" w:rsidRPr="00EA1D44">
        <w:rPr>
          <w:rFonts w:cstheme="minorHAnsi"/>
          <w:b/>
          <w:i/>
          <w:sz w:val="20"/>
        </w:rPr>
        <w:t xml:space="preserve">65, comma 2, lettere b) e c) del </w:t>
      </w:r>
      <w:proofErr w:type="spellStart"/>
      <w:r w:rsidR="00EA1D44" w:rsidRPr="00EA1D44">
        <w:rPr>
          <w:rFonts w:cstheme="minorHAnsi"/>
          <w:b/>
          <w:i/>
          <w:sz w:val="20"/>
        </w:rPr>
        <w:t>D.Lgs.</w:t>
      </w:r>
      <w:proofErr w:type="spellEnd"/>
      <w:r w:rsidR="00EA1D44" w:rsidRPr="00EA1D44">
        <w:rPr>
          <w:rFonts w:cstheme="minorHAnsi"/>
          <w:b/>
          <w:i/>
          <w:sz w:val="20"/>
        </w:rPr>
        <w:t xml:space="preserve"> 36/2023</w:t>
      </w:r>
    </w:p>
    <w:p w14:paraId="10FA78FE" w14:textId="77777777" w:rsidR="005A5DCC" w:rsidRPr="003D06C0" w:rsidRDefault="005A5DCC" w:rsidP="005A5DCC">
      <w:pPr>
        <w:pStyle w:val="Corpodeltesto2"/>
        <w:spacing w:line="360" w:lineRule="auto"/>
        <w:jc w:val="center"/>
        <w:rPr>
          <w:rFonts w:cstheme="minorHAnsi"/>
          <w:b/>
          <w:i/>
          <w:sz w:val="20"/>
          <w:u w:val="single"/>
        </w:rPr>
      </w:pPr>
      <w:r w:rsidRPr="003D06C0">
        <w:rPr>
          <w:rFonts w:cstheme="minorHAnsi"/>
          <w:b/>
          <w:i/>
          <w:sz w:val="20"/>
          <w:u w:val="single"/>
        </w:rPr>
        <w:t xml:space="preserve">Dichiarazioni Consorzio </w:t>
      </w:r>
    </w:p>
    <w:p w14:paraId="74006317" w14:textId="77777777" w:rsidR="005A5DCC" w:rsidRPr="003D06C0" w:rsidRDefault="005A5DCC" w:rsidP="005A5DCC">
      <w:pPr>
        <w:widowControl w:val="0"/>
        <w:numPr>
          <w:ilvl w:val="0"/>
          <w:numId w:val="27"/>
        </w:numPr>
        <w:tabs>
          <w:tab w:val="left" w:pos="284"/>
        </w:tabs>
        <w:ind w:right="-46"/>
        <w:jc w:val="both"/>
        <w:rPr>
          <w:rFonts w:cstheme="minorHAnsi"/>
          <w:bCs/>
          <w:sz w:val="20"/>
        </w:rPr>
      </w:pPr>
      <w:r w:rsidRPr="003D06C0">
        <w:rPr>
          <w:rFonts w:cstheme="minorHAnsi"/>
          <w:bCs/>
          <w:sz w:val="20"/>
        </w:rPr>
        <w:t>che il consorzio è costituito dalle seguenti consorziate con indicazione di quelle per conto delle quali partecipa/esecutrici:</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260"/>
        <w:gridCol w:w="2693"/>
      </w:tblGrid>
      <w:tr w:rsidR="005A5DCC" w:rsidRPr="003D06C0" w14:paraId="5B1BE89C" w14:textId="77777777" w:rsidTr="0002123E">
        <w:trPr>
          <w:cantSplit/>
        </w:trPr>
        <w:tc>
          <w:tcPr>
            <w:tcW w:w="4111" w:type="dxa"/>
            <w:shd w:val="clear" w:color="auto" w:fill="D9D9D9" w:themeFill="background1" w:themeFillShade="D9"/>
          </w:tcPr>
          <w:p w14:paraId="4DE659BF" w14:textId="77777777" w:rsidR="005A5DCC" w:rsidRPr="003D06C0" w:rsidRDefault="005A5DCC" w:rsidP="0002123E">
            <w:pPr>
              <w:spacing w:line="400" w:lineRule="atLeast"/>
              <w:ind w:right="119"/>
              <w:jc w:val="center"/>
              <w:rPr>
                <w:rFonts w:cstheme="minorHAnsi"/>
                <w:sz w:val="20"/>
              </w:rPr>
            </w:pPr>
            <w:r w:rsidRPr="003D06C0">
              <w:rPr>
                <w:rFonts w:cstheme="minorHAnsi"/>
                <w:sz w:val="20"/>
              </w:rPr>
              <w:t>Società</w:t>
            </w:r>
          </w:p>
        </w:tc>
        <w:tc>
          <w:tcPr>
            <w:tcW w:w="3260" w:type="dxa"/>
            <w:shd w:val="clear" w:color="auto" w:fill="D9D9D9" w:themeFill="background1" w:themeFillShade="D9"/>
          </w:tcPr>
          <w:p w14:paraId="190DDFE9" w14:textId="77777777" w:rsidR="005A5DCC" w:rsidRPr="003D06C0" w:rsidRDefault="005A5DCC" w:rsidP="0002123E">
            <w:pPr>
              <w:spacing w:line="400" w:lineRule="atLeast"/>
              <w:ind w:right="119"/>
              <w:jc w:val="center"/>
              <w:rPr>
                <w:rFonts w:cstheme="minorHAnsi"/>
                <w:sz w:val="20"/>
              </w:rPr>
            </w:pPr>
            <w:r w:rsidRPr="003D06C0">
              <w:rPr>
                <w:rFonts w:cstheme="minorHAnsi"/>
                <w:sz w:val="20"/>
              </w:rPr>
              <w:t>C. Fiscale e P.IVA</w:t>
            </w:r>
          </w:p>
        </w:tc>
        <w:tc>
          <w:tcPr>
            <w:tcW w:w="2693" w:type="dxa"/>
            <w:shd w:val="clear" w:color="auto" w:fill="D9D9D9" w:themeFill="background1" w:themeFillShade="D9"/>
          </w:tcPr>
          <w:p w14:paraId="4453BA39" w14:textId="77777777" w:rsidR="005A5DCC" w:rsidRPr="003D06C0" w:rsidRDefault="005A5DCC" w:rsidP="0002123E">
            <w:pPr>
              <w:ind w:right="119"/>
              <w:jc w:val="center"/>
              <w:rPr>
                <w:rFonts w:cstheme="minorHAnsi"/>
                <w:sz w:val="20"/>
              </w:rPr>
            </w:pPr>
            <w:r w:rsidRPr="003D06C0">
              <w:rPr>
                <w:rFonts w:cstheme="minorHAnsi"/>
                <w:sz w:val="20"/>
              </w:rPr>
              <w:t>Barrare se esecutrici</w:t>
            </w:r>
          </w:p>
        </w:tc>
      </w:tr>
      <w:tr w:rsidR="005A5DCC" w:rsidRPr="003D06C0" w14:paraId="28FE705D" w14:textId="77777777" w:rsidTr="0002123E">
        <w:trPr>
          <w:cantSplit/>
        </w:trPr>
        <w:tc>
          <w:tcPr>
            <w:tcW w:w="4111" w:type="dxa"/>
          </w:tcPr>
          <w:p w14:paraId="58B78296" w14:textId="77777777" w:rsidR="005A5DCC" w:rsidRPr="003D06C0" w:rsidRDefault="005A5DCC" w:rsidP="0002123E">
            <w:pPr>
              <w:spacing w:line="400" w:lineRule="atLeast"/>
              <w:ind w:right="119"/>
              <w:jc w:val="both"/>
              <w:rPr>
                <w:rFonts w:cstheme="minorHAnsi"/>
                <w:sz w:val="20"/>
              </w:rPr>
            </w:pPr>
          </w:p>
        </w:tc>
        <w:tc>
          <w:tcPr>
            <w:tcW w:w="3260" w:type="dxa"/>
          </w:tcPr>
          <w:p w14:paraId="13198D23" w14:textId="77777777" w:rsidR="005A5DCC" w:rsidRPr="003D06C0" w:rsidRDefault="005A5DCC" w:rsidP="0002123E">
            <w:pPr>
              <w:spacing w:line="400" w:lineRule="atLeast"/>
              <w:ind w:right="119"/>
              <w:jc w:val="both"/>
              <w:rPr>
                <w:rFonts w:cstheme="minorHAnsi"/>
                <w:sz w:val="20"/>
              </w:rPr>
            </w:pPr>
          </w:p>
        </w:tc>
        <w:tc>
          <w:tcPr>
            <w:tcW w:w="2693" w:type="dxa"/>
          </w:tcPr>
          <w:p w14:paraId="5648269E" w14:textId="77777777" w:rsidR="005A5DCC" w:rsidRPr="003D06C0" w:rsidRDefault="005A5DCC" w:rsidP="0002123E">
            <w:pPr>
              <w:spacing w:line="400" w:lineRule="atLeast"/>
              <w:ind w:right="119"/>
              <w:jc w:val="both"/>
              <w:rPr>
                <w:rFonts w:cstheme="minorHAnsi"/>
                <w:sz w:val="20"/>
              </w:rPr>
            </w:pPr>
          </w:p>
        </w:tc>
      </w:tr>
      <w:tr w:rsidR="005A5DCC" w:rsidRPr="003D06C0" w14:paraId="49D3FC13" w14:textId="77777777" w:rsidTr="0002123E">
        <w:trPr>
          <w:cantSplit/>
        </w:trPr>
        <w:tc>
          <w:tcPr>
            <w:tcW w:w="4111" w:type="dxa"/>
          </w:tcPr>
          <w:p w14:paraId="44296804" w14:textId="77777777" w:rsidR="005A5DCC" w:rsidRPr="003D06C0" w:rsidRDefault="005A5DCC" w:rsidP="0002123E">
            <w:pPr>
              <w:spacing w:line="400" w:lineRule="atLeast"/>
              <w:ind w:right="119"/>
              <w:jc w:val="both"/>
              <w:rPr>
                <w:rFonts w:cstheme="minorHAnsi"/>
                <w:sz w:val="20"/>
              </w:rPr>
            </w:pPr>
          </w:p>
        </w:tc>
        <w:tc>
          <w:tcPr>
            <w:tcW w:w="3260" w:type="dxa"/>
          </w:tcPr>
          <w:p w14:paraId="03883F31" w14:textId="77777777" w:rsidR="005A5DCC" w:rsidRPr="003D06C0" w:rsidRDefault="005A5DCC" w:rsidP="0002123E">
            <w:pPr>
              <w:spacing w:line="400" w:lineRule="atLeast"/>
              <w:ind w:right="119"/>
              <w:jc w:val="both"/>
              <w:rPr>
                <w:rFonts w:cstheme="minorHAnsi"/>
                <w:sz w:val="20"/>
              </w:rPr>
            </w:pPr>
          </w:p>
        </w:tc>
        <w:tc>
          <w:tcPr>
            <w:tcW w:w="2693" w:type="dxa"/>
          </w:tcPr>
          <w:p w14:paraId="1CECF732" w14:textId="77777777" w:rsidR="005A5DCC" w:rsidRPr="003D06C0" w:rsidRDefault="005A5DCC" w:rsidP="0002123E">
            <w:pPr>
              <w:spacing w:line="400" w:lineRule="atLeast"/>
              <w:ind w:right="119"/>
              <w:jc w:val="both"/>
              <w:rPr>
                <w:rFonts w:cstheme="minorHAnsi"/>
                <w:sz w:val="20"/>
              </w:rPr>
            </w:pPr>
          </w:p>
        </w:tc>
      </w:tr>
      <w:tr w:rsidR="005A5DCC" w:rsidRPr="003D06C0" w14:paraId="467BCA9A" w14:textId="77777777" w:rsidTr="0002123E">
        <w:trPr>
          <w:cantSplit/>
        </w:trPr>
        <w:tc>
          <w:tcPr>
            <w:tcW w:w="4111" w:type="dxa"/>
          </w:tcPr>
          <w:p w14:paraId="647A469B" w14:textId="77777777" w:rsidR="005A5DCC" w:rsidRPr="003D06C0" w:rsidRDefault="005A5DCC" w:rsidP="0002123E">
            <w:pPr>
              <w:spacing w:line="400" w:lineRule="atLeast"/>
              <w:ind w:right="119"/>
              <w:jc w:val="both"/>
              <w:rPr>
                <w:rFonts w:cstheme="minorHAnsi"/>
                <w:sz w:val="20"/>
              </w:rPr>
            </w:pPr>
          </w:p>
        </w:tc>
        <w:tc>
          <w:tcPr>
            <w:tcW w:w="3260" w:type="dxa"/>
          </w:tcPr>
          <w:p w14:paraId="41F3A31E" w14:textId="77777777" w:rsidR="005A5DCC" w:rsidRPr="003D06C0" w:rsidRDefault="005A5DCC" w:rsidP="0002123E">
            <w:pPr>
              <w:spacing w:line="400" w:lineRule="atLeast"/>
              <w:ind w:right="119"/>
              <w:jc w:val="both"/>
              <w:rPr>
                <w:rFonts w:cstheme="minorHAnsi"/>
                <w:sz w:val="20"/>
              </w:rPr>
            </w:pPr>
          </w:p>
        </w:tc>
        <w:tc>
          <w:tcPr>
            <w:tcW w:w="2693" w:type="dxa"/>
          </w:tcPr>
          <w:p w14:paraId="3AC58493" w14:textId="77777777" w:rsidR="005A5DCC" w:rsidRPr="003D06C0" w:rsidRDefault="005A5DCC" w:rsidP="0002123E">
            <w:pPr>
              <w:spacing w:line="400" w:lineRule="atLeast"/>
              <w:ind w:right="119"/>
              <w:jc w:val="both"/>
              <w:rPr>
                <w:rFonts w:cstheme="minorHAnsi"/>
                <w:sz w:val="20"/>
              </w:rPr>
            </w:pPr>
          </w:p>
        </w:tc>
      </w:tr>
      <w:tr w:rsidR="005A5DCC" w:rsidRPr="003D06C0" w14:paraId="67C1E1EA" w14:textId="77777777" w:rsidTr="0002123E">
        <w:trPr>
          <w:cantSplit/>
        </w:trPr>
        <w:tc>
          <w:tcPr>
            <w:tcW w:w="4111" w:type="dxa"/>
          </w:tcPr>
          <w:p w14:paraId="16184F90" w14:textId="77777777" w:rsidR="005A5DCC" w:rsidRPr="003D06C0" w:rsidRDefault="005A5DCC" w:rsidP="0002123E">
            <w:pPr>
              <w:spacing w:line="400" w:lineRule="atLeast"/>
              <w:ind w:right="119"/>
              <w:jc w:val="both"/>
              <w:rPr>
                <w:rFonts w:cstheme="minorHAnsi"/>
                <w:sz w:val="20"/>
              </w:rPr>
            </w:pPr>
          </w:p>
        </w:tc>
        <w:tc>
          <w:tcPr>
            <w:tcW w:w="3260" w:type="dxa"/>
          </w:tcPr>
          <w:p w14:paraId="3DB10414" w14:textId="77777777" w:rsidR="005A5DCC" w:rsidRPr="003D06C0" w:rsidRDefault="005A5DCC" w:rsidP="0002123E">
            <w:pPr>
              <w:spacing w:line="400" w:lineRule="atLeast"/>
              <w:ind w:right="119"/>
              <w:jc w:val="both"/>
              <w:rPr>
                <w:rFonts w:cstheme="minorHAnsi"/>
                <w:sz w:val="20"/>
              </w:rPr>
            </w:pPr>
          </w:p>
        </w:tc>
        <w:tc>
          <w:tcPr>
            <w:tcW w:w="2693" w:type="dxa"/>
          </w:tcPr>
          <w:p w14:paraId="4AF65905" w14:textId="77777777" w:rsidR="005A5DCC" w:rsidRPr="003D06C0" w:rsidRDefault="005A5DCC" w:rsidP="0002123E">
            <w:pPr>
              <w:spacing w:line="400" w:lineRule="atLeast"/>
              <w:ind w:right="119"/>
              <w:jc w:val="both"/>
              <w:rPr>
                <w:rFonts w:cstheme="minorHAnsi"/>
                <w:sz w:val="20"/>
              </w:rPr>
            </w:pPr>
          </w:p>
        </w:tc>
      </w:tr>
      <w:tr w:rsidR="005A5DCC" w:rsidRPr="003D06C0" w14:paraId="5EDEB920" w14:textId="77777777" w:rsidTr="0002123E">
        <w:trPr>
          <w:cantSplit/>
        </w:trPr>
        <w:tc>
          <w:tcPr>
            <w:tcW w:w="4111" w:type="dxa"/>
          </w:tcPr>
          <w:p w14:paraId="1404CAB1" w14:textId="77777777" w:rsidR="005A5DCC" w:rsidRPr="003D06C0" w:rsidRDefault="005A5DCC" w:rsidP="0002123E">
            <w:pPr>
              <w:spacing w:line="400" w:lineRule="atLeast"/>
              <w:ind w:right="119"/>
              <w:jc w:val="both"/>
              <w:rPr>
                <w:rFonts w:cstheme="minorHAnsi"/>
                <w:sz w:val="20"/>
              </w:rPr>
            </w:pPr>
          </w:p>
        </w:tc>
        <w:tc>
          <w:tcPr>
            <w:tcW w:w="3260" w:type="dxa"/>
          </w:tcPr>
          <w:p w14:paraId="16E0A55F" w14:textId="77777777" w:rsidR="005A5DCC" w:rsidRPr="003D06C0" w:rsidRDefault="005A5DCC" w:rsidP="0002123E">
            <w:pPr>
              <w:spacing w:line="400" w:lineRule="atLeast"/>
              <w:ind w:right="119"/>
              <w:jc w:val="both"/>
              <w:rPr>
                <w:rFonts w:cstheme="minorHAnsi"/>
                <w:sz w:val="20"/>
              </w:rPr>
            </w:pPr>
          </w:p>
        </w:tc>
        <w:tc>
          <w:tcPr>
            <w:tcW w:w="2693" w:type="dxa"/>
          </w:tcPr>
          <w:p w14:paraId="4334E269" w14:textId="77777777" w:rsidR="005A5DCC" w:rsidRPr="003D06C0" w:rsidRDefault="005A5DCC" w:rsidP="0002123E">
            <w:pPr>
              <w:spacing w:line="400" w:lineRule="atLeast"/>
              <w:ind w:right="119"/>
              <w:jc w:val="both"/>
              <w:rPr>
                <w:rFonts w:cstheme="minorHAnsi"/>
                <w:sz w:val="20"/>
              </w:rPr>
            </w:pPr>
          </w:p>
        </w:tc>
      </w:tr>
      <w:bookmarkEnd w:id="5"/>
      <w:bookmarkEnd w:id="6"/>
    </w:tbl>
    <w:p w14:paraId="2170D871" w14:textId="77777777" w:rsidR="005A5DCC" w:rsidRPr="003D06C0" w:rsidRDefault="005A5DCC" w:rsidP="005A5DCC">
      <w:pPr>
        <w:jc w:val="both"/>
        <w:rPr>
          <w:rFonts w:cstheme="minorHAnsi"/>
          <w:color w:val="FF00FF"/>
          <w:sz w:val="20"/>
        </w:rPr>
      </w:pPr>
    </w:p>
    <w:p w14:paraId="012C3C66" w14:textId="77777777" w:rsidR="005A5DCC" w:rsidRPr="003D06C0" w:rsidRDefault="005A5DCC" w:rsidP="005A5DCC">
      <w:pPr>
        <w:ind w:left="1276" w:hanging="425"/>
        <w:jc w:val="both"/>
        <w:rPr>
          <w:rFonts w:cstheme="minorHAnsi"/>
          <w:sz w:val="20"/>
        </w:rPr>
      </w:pPr>
    </w:p>
    <w:p w14:paraId="1915C443" w14:textId="77777777" w:rsidR="005A5DCC" w:rsidRPr="003D06C0" w:rsidRDefault="005A5DCC" w:rsidP="005A5DCC">
      <w:pPr>
        <w:pStyle w:val="Corpodeltesto2"/>
        <w:spacing w:line="240" w:lineRule="atLeast"/>
        <w:ind w:left="284"/>
        <w:rPr>
          <w:rFonts w:cstheme="minorHAnsi"/>
          <w:i/>
          <w:sz w:val="20"/>
        </w:rPr>
      </w:pPr>
      <w:r w:rsidRPr="003D06C0">
        <w:rPr>
          <w:rFonts w:cstheme="minorHAnsi"/>
          <w:sz w:val="20"/>
        </w:rPr>
        <w:t xml:space="preserve">Letto, confermato e sottoscritto.          </w:t>
      </w:r>
    </w:p>
    <w:p w14:paraId="73170273" w14:textId="77777777" w:rsidR="005A5DCC" w:rsidRPr="003D06C0" w:rsidRDefault="005A5DCC" w:rsidP="005A5DCC">
      <w:pPr>
        <w:tabs>
          <w:tab w:val="left" w:pos="426"/>
        </w:tabs>
        <w:spacing w:line="240" w:lineRule="atLeast"/>
        <w:jc w:val="both"/>
        <w:rPr>
          <w:rFonts w:cstheme="minorHAnsi"/>
          <w:sz w:val="20"/>
        </w:rPr>
      </w:pPr>
    </w:p>
    <w:p w14:paraId="54C5DF63" w14:textId="77777777" w:rsidR="005A5DCC" w:rsidRPr="003D06C0" w:rsidRDefault="005A5DCC" w:rsidP="005A5DCC">
      <w:pPr>
        <w:tabs>
          <w:tab w:val="left" w:pos="426"/>
        </w:tabs>
        <w:spacing w:line="240" w:lineRule="atLeast"/>
        <w:jc w:val="right"/>
        <w:rPr>
          <w:rFonts w:cstheme="minorHAnsi"/>
          <w:sz w:val="20"/>
        </w:rPr>
      </w:pPr>
      <w:r w:rsidRPr="003D06C0">
        <w:rPr>
          <w:rFonts w:cstheme="minorHAnsi"/>
          <w:sz w:val="20"/>
        </w:rPr>
        <w:t xml:space="preserve">Firmato digitalmente </w:t>
      </w:r>
    </w:p>
    <w:p w14:paraId="4617C6E2" w14:textId="77777777" w:rsidR="005A5DCC" w:rsidRPr="003D06C0" w:rsidRDefault="005A5DCC" w:rsidP="005A5DCC">
      <w:pPr>
        <w:rPr>
          <w:rFonts w:cstheme="minorHAnsi"/>
          <w:b/>
          <w:sz w:val="20"/>
        </w:rPr>
      </w:pPr>
    </w:p>
    <w:p w14:paraId="1935B7DA" w14:textId="77777777" w:rsidR="005A5DCC" w:rsidRPr="00D81A51" w:rsidRDefault="005A5DCC" w:rsidP="005A5DCC">
      <w:pPr>
        <w:autoSpaceDE w:val="0"/>
        <w:autoSpaceDN w:val="0"/>
        <w:adjustRightInd w:val="0"/>
        <w:ind w:left="426"/>
        <w:rPr>
          <w:rFonts w:ascii="Calibri" w:hAnsi="Calibri" w:cs="Calibri"/>
          <w:color w:val="000000"/>
          <w:sz w:val="22"/>
          <w:szCs w:val="22"/>
        </w:rPr>
      </w:pPr>
      <w:r w:rsidRPr="00D81A51">
        <w:rPr>
          <w:rFonts w:ascii="Calibri" w:hAnsi="Calibri" w:cs="Calibri"/>
          <w:b/>
          <w:bCs/>
          <w:color w:val="000000"/>
          <w:sz w:val="22"/>
          <w:szCs w:val="22"/>
        </w:rPr>
        <w:t xml:space="preserve">N.B. </w:t>
      </w:r>
    </w:p>
    <w:p w14:paraId="3CDAE150"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La presente dichiarazione deve essere resa e firmata dai legali rappresentanti di ciascuna impresa facente parte l’ass</w:t>
      </w:r>
      <w:r>
        <w:rPr>
          <w:rFonts w:ascii="Calibri" w:hAnsi="Calibri" w:cs="Calibri"/>
          <w:color w:val="000000"/>
          <w:sz w:val="20"/>
        </w:rPr>
        <w:t>o</w:t>
      </w:r>
      <w:r w:rsidRPr="00D81A51">
        <w:rPr>
          <w:rFonts w:ascii="Calibri" w:hAnsi="Calibri" w:cs="Calibri"/>
          <w:color w:val="000000"/>
          <w:sz w:val="20"/>
        </w:rPr>
        <w:t xml:space="preserve">ciazione temporanea ovvero da ciascuna impresa consorziata; </w:t>
      </w:r>
    </w:p>
    <w:p w14:paraId="34029FF7"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 </w:t>
      </w:r>
    </w:p>
    <w:p w14:paraId="63BFA1C4"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Non occorre allegare alla presente copia fotostatica di un documento di identità del sottoscrittore ai sensi dell’art.38, comma 3, del D.P.R. 28 dicembre 2000, n. 445 medesimo, trattandosi di sottoscrizione digitale (Cons. Stato, III, 16 aprile 2019, n. 2493) </w:t>
      </w:r>
    </w:p>
    <w:p w14:paraId="49ADD0A4" w14:textId="77777777" w:rsidR="005A5DCC" w:rsidRPr="00D81A51"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Per le organizzazioni di volontariato e gli enti e le associazioni di promozione sociale è necessario allegare copia dello statuto e dell’atto costitutivo da cui si evinca lo svolgimento di servizi attinenti all’oggetto della presente procedura; </w:t>
      </w:r>
    </w:p>
    <w:p w14:paraId="2C2A07C2" w14:textId="77777777" w:rsidR="005A5DCC" w:rsidRPr="00F740DD" w:rsidRDefault="005A5DCC" w:rsidP="005A5DCC">
      <w:pPr>
        <w:pStyle w:val="Paragrafoelenco"/>
        <w:numPr>
          <w:ilvl w:val="1"/>
          <w:numId w:val="34"/>
        </w:numPr>
        <w:autoSpaceDE w:val="0"/>
        <w:autoSpaceDN w:val="0"/>
        <w:adjustRightInd w:val="0"/>
        <w:ind w:left="426" w:hanging="142"/>
        <w:jc w:val="both"/>
        <w:rPr>
          <w:rFonts w:ascii="Calibri" w:hAnsi="Calibri" w:cs="Calibri"/>
          <w:color w:val="000000"/>
          <w:sz w:val="20"/>
        </w:rPr>
      </w:pPr>
      <w:r w:rsidRPr="00D81A51">
        <w:rPr>
          <w:rFonts w:ascii="Calibri" w:hAnsi="Calibri" w:cs="Calibri"/>
          <w:color w:val="000000"/>
          <w:sz w:val="20"/>
        </w:rPr>
        <w:t xml:space="preserve">Per gli altri soggetti senza scopo di lucro occorre allegare copia dello statuto e dell’atto costitutivo da cui si evinca la compatibilità della natura giuridica e dello scopo sociale degli stessi soggetti partecipanti con le attività oggetto della presente selezione; </w:t>
      </w:r>
    </w:p>
    <w:p w14:paraId="637871B2" w14:textId="77777777" w:rsidR="005A5DCC" w:rsidRDefault="005A5DCC" w:rsidP="005A5DCC">
      <w:pPr>
        <w:tabs>
          <w:tab w:val="left" w:pos="426"/>
        </w:tabs>
        <w:spacing w:line="240" w:lineRule="atLeast"/>
        <w:jc w:val="both"/>
        <w:rPr>
          <w:rFonts w:cstheme="minorHAnsi"/>
          <w:b/>
          <w:bCs/>
          <w:sz w:val="22"/>
          <w:szCs w:val="22"/>
        </w:rPr>
      </w:pPr>
    </w:p>
    <w:p w14:paraId="1EAE99CD" w14:textId="77777777" w:rsidR="005A5DCC" w:rsidRPr="000E3442" w:rsidRDefault="005A5DCC" w:rsidP="005A5DCC">
      <w:pPr>
        <w:pStyle w:val="Corpodeltesto2"/>
        <w:tabs>
          <w:tab w:val="left" w:pos="426"/>
        </w:tabs>
        <w:spacing w:line="240" w:lineRule="auto"/>
        <w:rPr>
          <w:rFonts w:cstheme="minorHAnsi"/>
          <w:b/>
          <w:bCs/>
          <w:iCs/>
          <w:sz w:val="20"/>
        </w:rPr>
      </w:pPr>
    </w:p>
    <w:p w14:paraId="2B4F02AC" w14:textId="77777777" w:rsidR="005A5DCC" w:rsidRPr="00F740DD" w:rsidRDefault="005A5DCC" w:rsidP="005A5DCC">
      <w:pPr>
        <w:pStyle w:val="Default"/>
        <w:jc w:val="both"/>
        <w:rPr>
          <w:rFonts w:asciiTheme="minorHAnsi" w:hAnsiTheme="minorHAnsi" w:cstheme="minorHAnsi"/>
          <w:sz w:val="20"/>
          <w:szCs w:val="20"/>
        </w:rPr>
      </w:pPr>
    </w:p>
    <w:p w14:paraId="1007285D" w14:textId="67A714BD" w:rsidR="00236E3B" w:rsidRDefault="00236E3B" w:rsidP="00236E3B">
      <w:pPr>
        <w:pStyle w:val="Corpotesto"/>
        <w:spacing w:before="3"/>
        <w:rPr>
          <w:rFonts w:ascii="Microsoft Sans Serif"/>
          <w:sz w:val="24"/>
          <w:szCs w:val="24"/>
        </w:rPr>
      </w:pPr>
    </w:p>
    <w:sectPr w:rsidR="00236E3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BDA84" w14:textId="77777777" w:rsidR="00A27409" w:rsidRDefault="00A27409" w:rsidP="00D848D3">
      <w:r>
        <w:separator/>
      </w:r>
    </w:p>
  </w:endnote>
  <w:endnote w:type="continuationSeparator" w:id="0">
    <w:p w14:paraId="5F4CFE48" w14:textId="77777777" w:rsidR="00A27409" w:rsidRDefault="00A27409" w:rsidP="00D8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1611" w14:textId="121ED600" w:rsidR="00D848D3" w:rsidRDefault="00E86B8C">
    <w:pPr>
      <w:pStyle w:val="Pidipagina"/>
    </w:pPr>
    <w:r>
      <w:rPr>
        <w:noProof/>
      </w:rPr>
      <w:drawing>
        <wp:anchor distT="0" distB="0" distL="114300" distR="114300" simplePos="0" relativeHeight="251661312" behindDoc="1" locked="0" layoutInCell="1" allowOverlap="1" wp14:anchorId="7CC329E3" wp14:editId="07B6BE57">
          <wp:simplePos x="0" y="0"/>
          <wp:positionH relativeFrom="column">
            <wp:posOffset>-405765</wp:posOffset>
          </wp:positionH>
          <wp:positionV relativeFrom="paragraph">
            <wp:posOffset>180258</wp:posOffset>
          </wp:positionV>
          <wp:extent cx="6819900" cy="734142"/>
          <wp:effectExtent l="0" t="0" r="0" b="2540"/>
          <wp:wrapNone/>
          <wp:docPr id="9841419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41902" name="Immagine 984141902"/>
                  <pic:cNvPicPr/>
                </pic:nvPicPr>
                <pic:blipFill>
                  <a:blip r:embed="rId1">
                    <a:extLst>
                      <a:ext uri="{28A0092B-C50C-407E-A947-70E740481C1C}">
                        <a14:useLocalDpi xmlns:a14="http://schemas.microsoft.com/office/drawing/2010/main" val="0"/>
                      </a:ext>
                    </a:extLst>
                  </a:blip>
                  <a:stretch>
                    <a:fillRect/>
                  </a:stretch>
                </pic:blipFill>
                <pic:spPr>
                  <a:xfrm>
                    <a:off x="0" y="0"/>
                    <a:ext cx="7037617" cy="757579"/>
                  </a:xfrm>
                  <a:prstGeom prst="rect">
                    <a:avLst/>
                  </a:prstGeom>
                </pic:spPr>
              </pic:pic>
            </a:graphicData>
          </a:graphic>
          <wp14:sizeRelH relativeFrom="margin">
            <wp14:pctWidth>0</wp14:pctWidth>
          </wp14:sizeRelH>
          <wp14:sizeRelV relativeFrom="margin">
            <wp14:pctHeight>0</wp14:pctHeight>
          </wp14:sizeRelV>
        </wp:anchor>
      </w:drawing>
    </w:r>
  </w:p>
  <w:p w14:paraId="665F8A22" w14:textId="78BD52CF" w:rsidR="00D848D3" w:rsidRDefault="00D848D3">
    <w:pPr>
      <w:pStyle w:val="Pidipagina"/>
    </w:pPr>
  </w:p>
  <w:p w14:paraId="7C199A12" w14:textId="52E41EA7" w:rsidR="00D848D3" w:rsidRDefault="00D848D3">
    <w:pPr>
      <w:pStyle w:val="Pidipagina"/>
    </w:pPr>
  </w:p>
  <w:p w14:paraId="0470119B" w14:textId="5B3837C6" w:rsidR="00D848D3" w:rsidRDefault="00D848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A4B20" w14:textId="77777777" w:rsidR="00A27409" w:rsidRDefault="00A27409" w:rsidP="00D848D3">
      <w:r>
        <w:separator/>
      </w:r>
    </w:p>
  </w:footnote>
  <w:footnote w:type="continuationSeparator" w:id="0">
    <w:p w14:paraId="5B3F04BB" w14:textId="77777777" w:rsidR="00A27409" w:rsidRDefault="00A27409" w:rsidP="00D8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434B" w14:textId="469B5617" w:rsidR="00D848D3" w:rsidRDefault="00E86B8C" w:rsidP="00D848D3">
    <w:pPr>
      <w:pStyle w:val="Intestazione"/>
      <w:jc w:val="center"/>
    </w:pPr>
    <w:r>
      <w:rPr>
        <w:noProof/>
      </w:rPr>
      <w:drawing>
        <wp:anchor distT="0" distB="0" distL="114300" distR="114300" simplePos="0" relativeHeight="251660288" behindDoc="1" locked="0" layoutInCell="1" allowOverlap="1" wp14:anchorId="50427C42" wp14:editId="0929EE35">
          <wp:simplePos x="0" y="0"/>
          <wp:positionH relativeFrom="column">
            <wp:posOffset>-339090</wp:posOffset>
          </wp:positionH>
          <wp:positionV relativeFrom="paragraph">
            <wp:posOffset>-248254</wp:posOffset>
          </wp:positionV>
          <wp:extent cx="6848475" cy="880079"/>
          <wp:effectExtent l="0" t="0" r="0" b="0"/>
          <wp:wrapNone/>
          <wp:docPr id="1442698908"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98908" name="Immagine 1" descr="Immagine che contiene testo,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918792" cy="889115"/>
                  </a:xfrm>
                  <a:prstGeom prst="rect">
                    <a:avLst/>
                  </a:prstGeom>
                </pic:spPr>
              </pic:pic>
            </a:graphicData>
          </a:graphic>
          <wp14:sizeRelH relativeFrom="margin">
            <wp14:pctWidth>0</wp14:pctWidth>
          </wp14:sizeRelH>
          <wp14:sizeRelV relativeFrom="margin">
            <wp14:pctHeight>0</wp14:pctHeight>
          </wp14:sizeRelV>
        </wp:anchor>
      </w:drawing>
    </w:r>
  </w:p>
  <w:p w14:paraId="24B0C1E0" w14:textId="77777777" w:rsidR="00D848D3" w:rsidRDefault="00D848D3" w:rsidP="00D848D3">
    <w:pPr>
      <w:pStyle w:val="Intestazione"/>
      <w:jc w:val="center"/>
    </w:pPr>
  </w:p>
  <w:p w14:paraId="219084D6" w14:textId="4E5CDE92" w:rsidR="00D848D3" w:rsidRDefault="00D848D3" w:rsidP="00D848D3">
    <w:pPr>
      <w:pStyle w:val="Intestazione"/>
      <w:jc w:val="center"/>
    </w:pPr>
  </w:p>
  <w:p w14:paraId="170BC6BE" w14:textId="77777777" w:rsidR="00D848D3" w:rsidRDefault="00D848D3" w:rsidP="00D848D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pt;visibility:visible;mso-wrap-style:square" o:bullet="t">
        <v:imagedata r:id="rId1" o:title=""/>
      </v:shape>
    </w:pict>
  </w:numPicBullet>
  <w:abstractNum w:abstractNumId="0"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Wingdings" w:hAnsi="Wingdings" w:cs="Wingdings"/>
        <w:sz w:val="32"/>
        <w:szCs w:val="32"/>
        <w:lang w:eastAsia="ar-SA"/>
      </w:rPr>
    </w:lvl>
  </w:abstractNum>
  <w:abstractNum w:abstractNumId="1" w15:restartNumberingAfterBreak="0">
    <w:nsid w:val="00000011"/>
    <w:multiLevelType w:val="singleLevel"/>
    <w:tmpl w:val="00000011"/>
    <w:name w:val="WW8Num17"/>
    <w:lvl w:ilvl="0">
      <w:start w:val="1"/>
      <w:numFmt w:val="bullet"/>
      <w:lvlText w:val=""/>
      <w:lvlJc w:val="left"/>
      <w:pPr>
        <w:tabs>
          <w:tab w:val="num" w:pos="306"/>
        </w:tabs>
        <w:ind w:left="306" w:hanging="306"/>
      </w:pPr>
      <w:rPr>
        <w:rFonts w:ascii="Symbol" w:hAnsi="Symbol" w:cs="Symbol"/>
        <w:color w:val="000000"/>
        <w:sz w:val="16"/>
        <w:szCs w:val="16"/>
      </w:rPr>
    </w:lvl>
  </w:abstractNum>
  <w:abstractNum w:abstractNumId="2" w15:restartNumberingAfterBreak="0">
    <w:nsid w:val="00000015"/>
    <w:multiLevelType w:val="singleLevel"/>
    <w:tmpl w:val="00000015"/>
    <w:name w:val="WW8Num21"/>
    <w:lvl w:ilvl="0">
      <w:start w:val="1"/>
      <w:numFmt w:val="bullet"/>
      <w:lvlText w:val=""/>
      <w:lvlJc w:val="left"/>
      <w:pPr>
        <w:tabs>
          <w:tab w:val="num" w:pos="306"/>
        </w:tabs>
        <w:ind w:left="306" w:hanging="306"/>
      </w:pPr>
      <w:rPr>
        <w:rFonts w:ascii="Symbol" w:hAnsi="Symbol" w:cs="Symbol"/>
        <w:sz w:val="16"/>
        <w:szCs w:val="16"/>
      </w:rPr>
    </w:lvl>
  </w:abstractNum>
  <w:abstractNum w:abstractNumId="3" w15:restartNumberingAfterBreak="0">
    <w:nsid w:val="0000001B"/>
    <w:multiLevelType w:val="singleLevel"/>
    <w:tmpl w:val="0000001B"/>
    <w:name w:val="WW8Num27"/>
    <w:lvl w:ilvl="0">
      <w:start w:val="1"/>
      <w:numFmt w:val="bullet"/>
      <w:lvlText w:val=""/>
      <w:lvlJc w:val="left"/>
      <w:pPr>
        <w:tabs>
          <w:tab w:val="num" w:pos="306"/>
        </w:tabs>
        <w:ind w:left="306" w:hanging="306"/>
      </w:pPr>
      <w:rPr>
        <w:rFonts w:ascii="Symbol" w:hAnsi="Symbol" w:cs="Symbol"/>
        <w:color w:val="000000"/>
        <w:sz w:val="16"/>
        <w:szCs w:val="16"/>
      </w:rPr>
    </w:lvl>
  </w:abstractNum>
  <w:abstractNum w:abstractNumId="4" w15:restartNumberingAfterBreak="0">
    <w:nsid w:val="030D44EF"/>
    <w:multiLevelType w:val="hybridMultilevel"/>
    <w:tmpl w:val="8C5886C2"/>
    <w:lvl w:ilvl="0" w:tplc="C1F80360">
      <w:start w:val="1"/>
      <w:numFmt w:val="bullet"/>
      <w:lvlText w:val=""/>
      <w:lvlJc w:val="left"/>
      <w:pPr>
        <w:ind w:left="720" w:hanging="360"/>
      </w:pPr>
      <w:rPr>
        <w:rFonts w:ascii="Wingdings" w:hAnsi="Wingding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39D5D09"/>
    <w:multiLevelType w:val="hybridMultilevel"/>
    <w:tmpl w:val="8B282782"/>
    <w:lvl w:ilvl="0" w:tplc="249486CE">
      <w:start w:val="1"/>
      <w:numFmt w:val="bullet"/>
      <w:lvlText w:val=""/>
      <w:lvlJc w:val="left"/>
      <w:pPr>
        <w:tabs>
          <w:tab w:val="num" w:pos="1566"/>
        </w:tabs>
        <w:ind w:left="1566" w:hanging="360"/>
      </w:pPr>
      <w:rPr>
        <w:rFonts w:ascii="Symbol" w:hAnsi="Symbol" w:hint="default"/>
        <w:color w:val="auto"/>
        <w:sz w:val="20"/>
        <w:szCs w:val="16"/>
      </w:rPr>
    </w:lvl>
    <w:lvl w:ilvl="1" w:tplc="04100003" w:tentative="1">
      <w:start w:val="1"/>
      <w:numFmt w:val="bullet"/>
      <w:lvlText w:val="o"/>
      <w:lvlJc w:val="left"/>
      <w:pPr>
        <w:tabs>
          <w:tab w:val="num" w:pos="1920"/>
        </w:tabs>
        <w:ind w:left="1920" w:hanging="360"/>
      </w:pPr>
      <w:rPr>
        <w:rFonts w:ascii="Courier New" w:hAnsi="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03D93B60"/>
    <w:multiLevelType w:val="hybridMultilevel"/>
    <w:tmpl w:val="03D0A5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54B2D63"/>
    <w:multiLevelType w:val="hybridMultilevel"/>
    <w:tmpl w:val="DF926A6A"/>
    <w:lvl w:ilvl="0" w:tplc="DDCA2338">
      <w:numFmt w:val="bullet"/>
      <w:lvlText w:val="□"/>
      <w:lvlJc w:val="left"/>
      <w:pPr>
        <w:ind w:left="1440" w:hanging="360"/>
      </w:pPr>
      <w:rPr>
        <w:rFonts w:ascii="Times New Roman" w:eastAsia="Times New Roman" w:hAnsi="Times New Roman" w:hint="default"/>
        <w:sz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F953BA"/>
    <w:multiLevelType w:val="hybridMultilevel"/>
    <w:tmpl w:val="BDFABAAE"/>
    <w:lvl w:ilvl="0" w:tplc="589A7F46">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0D7010"/>
    <w:multiLevelType w:val="hybridMultilevel"/>
    <w:tmpl w:val="76A07C0E"/>
    <w:lvl w:ilvl="0" w:tplc="0B10CDA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EFD2E50"/>
    <w:multiLevelType w:val="hybridMultilevel"/>
    <w:tmpl w:val="CBCABDD2"/>
    <w:lvl w:ilvl="0" w:tplc="B170B5A4">
      <w:numFmt w:val="bullet"/>
      <w:lvlText w:val=""/>
      <w:lvlJc w:val="left"/>
      <w:pPr>
        <w:ind w:left="568" w:hanging="428"/>
      </w:pPr>
      <w:rPr>
        <w:rFonts w:ascii="Symbol" w:eastAsia="Symbol" w:hAnsi="Symbol" w:cs="Symbol" w:hint="default"/>
        <w:b w:val="0"/>
        <w:bCs w:val="0"/>
        <w:i w:val="0"/>
        <w:iCs w:val="0"/>
        <w:spacing w:val="0"/>
        <w:w w:val="100"/>
        <w:sz w:val="22"/>
        <w:szCs w:val="22"/>
        <w:lang w:val="it-IT" w:eastAsia="en-US" w:bidi="ar-SA"/>
      </w:rPr>
    </w:lvl>
    <w:lvl w:ilvl="1" w:tplc="006801E4">
      <w:numFmt w:val="bullet"/>
      <w:lvlText w:val="•"/>
      <w:lvlJc w:val="left"/>
      <w:pPr>
        <w:ind w:left="1495" w:hanging="428"/>
      </w:pPr>
      <w:rPr>
        <w:rFonts w:hint="default"/>
        <w:lang w:val="it-IT" w:eastAsia="en-US" w:bidi="ar-SA"/>
      </w:rPr>
    </w:lvl>
    <w:lvl w:ilvl="2" w:tplc="D110F288">
      <w:numFmt w:val="bullet"/>
      <w:lvlText w:val="•"/>
      <w:lvlJc w:val="left"/>
      <w:pPr>
        <w:ind w:left="2431" w:hanging="428"/>
      </w:pPr>
      <w:rPr>
        <w:rFonts w:hint="default"/>
        <w:lang w:val="it-IT" w:eastAsia="en-US" w:bidi="ar-SA"/>
      </w:rPr>
    </w:lvl>
    <w:lvl w:ilvl="3" w:tplc="CACEE92C">
      <w:numFmt w:val="bullet"/>
      <w:lvlText w:val="•"/>
      <w:lvlJc w:val="left"/>
      <w:pPr>
        <w:ind w:left="3366" w:hanging="428"/>
      </w:pPr>
      <w:rPr>
        <w:rFonts w:hint="default"/>
        <w:lang w:val="it-IT" w:eastAsia="en-US" w:bidi="ar-SA"/>
      </w:rPr>
    </w:lvl>
    <w:lvl w:ilvl="4" w:tplc="C9C4199A">
      <w:numFmt w:val="bullet"/>
      <w:lvlText w:val="•"/>
      <w:lvlJc w:val="left"/>
      <w:pPr>
        <w:ind w:left="4302" w:hanging="428"/>
      </w:pPr>
      <w:rPr>
        <w:rFonts w:hint="default"/>
        <w:lang w:val="it-IT" w:eastAsia="en-US" w:bidi="ar-SA"/>
      </w:rPr>
    </w:lvl>
    <w:lvl w:ilvl="5" w:tplc="A8708114">
      <w:numFmt w:val="bullet"/>
      <w:lvlText w:val="•"/>
      <w:lvlJc w:val="left"/>
      <w:pPr>
        <w:ind w:left="5238" w:hanging="428"/>
      </w:pPr>
      <w:rPr>
        <w:rFonts w:hint="default"/>
        <w:lang w:val="it-IT" w:eastAsia="en-US" w:bidi="ar-SA"/>
      </w:rPr>
    </w:lvl>
    <w:lvl w:ilvl="6" w:tplc="846EE2D6">
      <w:numFmt w:val="bullet"/>
      <w:lvlText w:val="•"/>
      <w:lvlJc w:val="left"/>
      <w:pPr>
        <w:ind w:left="6173" w:hanging="428"/>
      </w:pPr>
      <w:rPr>
        <w:rFonts w:hint="default"/>
        <w:lang w:val="it-IT" w:eastAsia="en-US" w:bidi="ar-SA"/>
      </w:rPr>
    </w:lvl>
    <w:lvl w:ilvl="7" w:tplc="B5642A58">
      <w:numFmt w:val="bullet"/>
      <w:lvlText w:val="•"/>
      <w:lvlJc w:val="left"/>
      <w:pPr>
        <w:ind w:left="7109" w:hanging="428"/>
      </w:pPr>
      <w:rPr>
        <w:rFonts w:hint="default"/>
        <w:lang w:val="it-IT" w:eastAsia="en-US" w:bidi="ar-SA"/>
      </w:rPr>
    </w:lvl>
    <w:lvl w:ilvl="8" w:tplc="DE7840A4">
      <w:numFmt w:val="bullet"/>
      <w:lvlText w:val="•"/>
      <w:lvlJc w:val="left"/>
      <w:pPr>
        <w:ind w:left="8044" w:hanging="428"/>
      </w:pPr>
      <w:rPr>
        <w:rFonts w:hint="default"/>
        <w:lang w:val="it-IT" w:eastAsia="en-US" w:bidi="ar-SA"/>
      </w:rPr>
    </w:lvl>
  </w:abstractNum>
  <w:abstractNum w:abstractNumId="12" w15:restartNumberingAfterBreak="0">
    <w:nsid w:val="0FBE2EE2"/>
    <w:multiLevelType w:val="hybridMultilevel"/>
    <w:tmpl w:val="B46E6022"/>
    <w:lvl w:ilvl="0" w:tplc="0410000D">
      <w:start w:val="1"/>
      <w:numFmt w:val="bullet"/>
      <w:lvlText w:val=""/>
      <w:lvlJc w:val="left"/>
      <w:pPr>
        <w:ind w:left="1789" w:hanging="360"/>
      </w:pPr>
      <w:rPr>
        <w:rFonts w:ascii="Wingdings" w:hAnsi="Wingding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15:restartNumberingAfterBreak="0">
    <w:nsid w:val="109B3816"/>
    <w:multiLevelType w:val="hybridMultilevel"/>
    <w:tmpl w:val="14AC7C74"/>
    <w:lvl w:ilvl="0" w:tplc="3E4E9CFC">
      <w:numFmt w:val="bullet"/>
      <w:lvlText w:val="-"/>
      <w:lvlJc w:val="left"/>
      <w:pPr>
        <w:ind w:left="1647" w:hanging="360"/>
      </w:pPr>
      <w:rPr>
        <w:rFonts w:ascii="Times New Roman" w:eastAsia="Times New Roman" w:hAnsi="Times New Roman" w:cs="Times New Roman" w:hint="default"/>
        <w:color w:val="auto"/>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4" w15:restartNumberingAfterBreak="0">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5115753"/>
    <w:multiLevelType w:val="hybridMultilevel"/>
    <w:tmpl w:val="B95EC9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27059FC"/>
    <w:multiLevelType w:val="hybridMultilevel"/>
    <w:tmpl w:val="9ED8728A"/>
    <w:lvl w:ilvl="0" w:tplc="800E076C">
      <w:numFmt w:val="bullet"/>
      <w:lvlText w:val=""/>
      <w:lvlJc w:val="left"/>
      <w:pPr>
        <w:ind w:left="423" w:hanging="284"/>
      </w:pPr>
      <w:rPr>
        <w:rFonts w:ascii="Wingdings" w:eastAsia="Wingdings" w:hAnsi="Wingdings" w:cs="Wingdings" w:hint="default"/>
        <w:b w:val="0"/>
        <w:bCs w:val="0"/>
        <w:i w:val="0"/>
        <w:iCs w:val="0"/>
        <w:spacing w:val="0"/>
        <w:w w:val="99"/>
        <w:sz w:val="24"/>
        <w:szCs w:val="24"/>
        <w:lang w:val="it-IT" w:eastAsia="en-US" w:bidi="ar-SA"/>
      </w:rPr>
    </w:lvl>
    <w:lvl w:ilvl="1" w:tplc="10FE3FB8">
      <w:numFmt w:val="bullet"/>
      <w:lvlText w:val="•"/>
      <w:lvlJc w:val="left"/>
      <w:pPr>
        <w:ind w:left="1369" w:hanging="284"/>
      </w:pPr>
      <w:rPr>
        <w:rFonts w:hint="default"/>
        <w:lang w:val="it-IT" w:eastAsia="en-US" w:bidi="ar-SA"/>
      </w:rPr>
    </w:lvl>
    <w:lvl w:ilvl="2" w:tplc="D404163C">
      <w:numFmt w:val="bullet"/>
      <w:lvlText w:val="•"/>
      <w:lvlJc w:val="left"/>
      <w:pPr>
        <w:ind w:left="2319" w:hanging="284"/>
      </w:pPr>
      <w:rPr>
        <w:rFonts w:hint="default"/>
        <w:lang w:val="it-IT" w:eastAsia="en-US" w:bidi="ar-SA"/>
      </w:rPr>
    </w:lvl>
    <w:lvl w:ilvl="3" w:tplc="6A1E7872">
      <w:numFmt w:val="bullet"/>
      <w:lvlText w:val="•"/>
      <w:lvlJc w:val="left"/>
      <w:pPr>
        <w:ind w:left="3268" w:hanging="284"/>
      </w:pPr>
      <w:rPr>
        <w:rFonts w:hint="default"/>
        <w:lang w:val="it-IT" w:eastAsia="en-US" w:bidi="ar-SA"/>
      </w:rPr>
    </w:lvl>
    <w:lvl w:ilvl="4" w:tplc="26E48034">
      <w:numFmt w:val="bullet"/>
      <w:lvlText w:val="•"/>
      <w:lvlJc w:val="left"/>
      <w:pPr>
        <w:ind w:left="4218" w:hanging="284"/>
      </w:pPr>
      <w:rPr>
        <w:rFonts w:hint="default"/>
        <w:lang w:val="it-IT" w:eastAsia="en-US" w:bidi="ar-SA"/>
      </w:rPr>
    </w:lvl>
    <w:lvl w:ilvl="5" w:tplc="AB406008">
      <w:numFmt w:val="bullet"/>
      <w:lvlText w:val="•"/>
      <w:lvlJc w:val="left"/>
      <w:pPr>
        <w:ind w:left="5168" w:hanging="284"/>
      </w:pPr>
      <w:rPr>
        <w:rFonts w:hint="default"/>
        <w:lang w:val="it-IT" w:eastAsia="en-US" w:bidi="ar-SA"/>
      </w:rPr>
    </w:lvl>
    <w:lvl w:ilvl="6" w:tplc="772E99D2">
      <w:numFmt w:val="bullet"/>
      <w:lvlText w:val="•"/>
      <w:lvlJc w:val="left"/>
      <w:pPr>
        <w:ind w:left="6117" w:hanging="284"/>
      </w:pPr>
      <w:rPr>
        <w:rFonts w:hint="default"/>
        <w:lang w:val="it-IT" w:eastAsia="en-US" w:bidi="ar-SA"/>
      </w:rPr>
    </w:lvl>
    <w:lvl w:ilvl="7" w:tplc="7924B5BA">
      <w:numFmt w:val="bullet"/>
      <w:lvlText w:val="•"/>
      <w:lvlJc w:val="left"/>
      <w:pPr>
        <w:ind w:left="7067" w:hanging="284"/>
      </w:pPr>
      <w:rPr>
        <w:rFonts w:hint="default"/>
        <w:lang w:val="it-IT" w:eastAsia="en-US" w:bidi="ar-SA"/>
      </w:rPr>
    </w:lvl>
    <w:lvl w:ilvl="8" w:tplc="1D48B0D6">
      <w:numFmt w:val="bullet"/>
      <w:lvlText w:val="•"/>
      <w:lvlJc w:val="left"/>
      <w:pPr>
        <w:ind w:left="8016" w:hanging="284"/>
      </w:pPr>
      <w:rPr>
        <w:rFonts w:hint="default"/>
        <w:lang w:val="it-IT" w:eastAsia="en-US" w:bidi="ar-SA"/>
      </w:rPr>
    </w:lvl>
  </w:abstractNum>
  <w:abstractNum w:abstractNumId="17" w15:restartNumberingAfterBreak="0">
    <w:nsid w:val="2AEC5A13"/>
    <w:multiLevelType w:val="hybridMultilevel"/>
    <w:tmpl w:val="BB1A61EC"/>
    <w:lvl w:ilvl="0" w:tplc="F1E4548A">
      <w:numFmt w:val="bullet"/>
      <w:lvlText w:val=""/>
      <w:lvlJc w:val="left"/>
      <w:pPr>
        <w:ind w:left="568" w:hanging="361"/>
      </w:pPr>
      <w:rPr>
        <w:rFonts w:ascii="Symbol" w:eastAsia="Symbol" w:hAnsi="Symbol" w:cs="Symbol" w:hint="default"/>
        <w:b w:val="0"/>
        <w:bCs w:val="0"/>
        <w:i w:val="0"/>
        <w:iCs w:val="0"/>
        <w:spacing w:val="0"/>
        <w:w w:val="100"/>
        <w:sz w:val="22"/>
        <w:szCs w:val="22"/>
        <w:lang w:val="it-IT" w:eastAsia="en-US" w:bidi="ar-SA"/>
      </w:rPr>
    </w:lvl>
    <w:lvl w:ilvl="1" w:tplc="C79E7AD2">
      <w:numFmt w:val="bullet"/>
      <w:lvlText w:val="•"/>
      <w:lvlJc w:val="left"/>
      <w:pPr>
        <w:ind w:left="1495" w:hanging="361"/>
      </w:pPr>
      <w:rPr>
        <w:rFonts w:hint="default"/>
        <w:lang w:val="it-IT" w:eastAsia="en-US" w:bidi="ar-SA"/>
      </w:rPr>
    </w:lvl>
    <w:lvl w:ilvl="2" w:tplc="711811DA">
      <w:numFmt w:val="bullet"/>
      <w:lvlText w:val="•"/>
      <w:lvlJc w:val="left"/>
      <w:pPr>
        <w:ind w:left="2431" w:hanging="361"/>
      </w:pPr>
      <w:rPr>
        <w:rFonts w:hint="default"/>
        <w:lang w:val="it-IT" w:eastAsia="en-US" w:bidi="ar-SA"/>
      </w:rPr>
    </w:lvl>
    <w:lvl w:ilvl="3" w:tplc="1CCAEEB0">
      <w:numFmt w:val="bullet"/>
      <w:lvlText w:val="•"/>
      <w:lvlJc w:val="left"/>
      <w:pPr>
        <w:ind w:left="3366" w:hanging="361"/>
      </w:pPr>
      <w:rPr>
        <w:rFonts w:hint="default"/>
        <w:lang w:val="it-IT" w:eastAsia="en-US" w:bidi="ar-SA"/>
      </w:rPr>
    </w:lvl>
    <w:lvl w:ilvl="4" w:tplc="5BCE4828">
      <w:numFmt w:val="bullet"/>
      <w:lvlText w:val="•"/>
      <w:lvlJc w:val="left"/>
      <w:pPr>
        <w:ind w:left="4302" w:hanging="361"/>
      </w:pPr>
      <w:rPr>
        <w:rFonts w:hint="default"/>
        <w:lang w:val="it-IT" w:eastAsia="en-US" w:bidi="ar-SA"/>
      </w:rPr>
    </w:lvl>
    <w:lvl w:ilvl="5" w:tplc="A09C1FD2">
      <w:numFmt w:val="bullet"/>
      <w:lvlText w:val="•"/>
      <w:lvlJc w:val="left"/>
      <w:pPr>
        <w:ind w:left="5238" w:hanging="361"/>
      </w:pPr>
      <w:rPr>
        <w:rFonts w:hint="default"/>
        <w:lang w:val="it-IT" w:eastAsia="en-US" w:bidi="ar-SA"/>
      </w:rPr>
    </w:lvl>
    <w:lvl w:ilvl="6" w:tplc="3D4C0976">
      <w:numFmt w:val="bullet"/>
      <w:lvlText w:val="•"/>
      <w:lvlJc w:val="left"/>
      <w:pPr>
        <w:ind w:left="6173" w:hanging="361"/>
      </w:pPr>
      <w:rPr>
        <w:rFonts w:hint="default"/>
        <w:lang w:val="it-IT" w:eastAsia="en-US" w:bidi="ar-SA"/>
      </w:rPr>
    </w:lvl>
    <w:lvl w:ilvl="7" w:tplc="59FA2216">
      <w:numFmt w:val="bullet"/>
      <w:lvlText w:val="•"/>
      <w:lvlJc w:val="left"/>
      <w:pPr>
        <w:ind w:left="7109" w:hanging="361"/>
      </w:pPr>
      <w:rPr>
        <w:rFonts w:hint="default"/>
        <w:lang w:val="it-IT" w:eastAsia="en-US" w:bidi="ar-SA"/>
      </w:rPr>
    </w:lvl>
    <w:lvl w:ilvl="8" w:tplc="176608A6">
      <w:numFmt w:val="bullet"/>
      <w:lvlText w:val="•"/>
      <w:lvlJc w:val="left"/>
      <w:pPr>
        <w:ind w:left="8044" w:hanging="361"/>
      </w:pPr>
      <w:rPr>
        <w:rFonts w:hint="default"/>
        <w:lang w:val="it-IT" w:eastAsia="en-US" w:bidi="ar-SA"/>
      </w:rPr>
    </w:lvl>
  </w:abstractNum>
  <w:abstractNum w:abstractNumId="18" w15:restartNumberingAfterBreak="0">
    <w:nsid w:val="3B4453DD"/>
    <w:multiLevelType w:val="hybridMultilevel"/>
    <w:tmpl w:val="A03A3CDA"/>
    <w:lvl w:ilvl="0" w:tplc="6876CEFA">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9" w15:restartNumberingAfterBreak="0">
    <w:nsid w:val="3C64758B"/>
    <w:multiLevelType w:val="hybridMultilevel"/>
    <w:tmpl w:val="5C1C01B6"/>
    <w:lvl w:ilvl="0" w:tplc="0000000D">
      <w:start w:val="1"/>
      <w:numFmt w:val="bullet"/>
      <w:lvlText w:val=""/>
      <w:lvlJc w:val="left"/>
      <w:pPr>
        <w:tabs>
          <w:tab w:val="num" w:pos="720"/>
        </w:tabs>
        <w:ind w:left="720" w:hanging="360"/>
      </w:pPr>
      <w:rPr>
        <w:rFonts w:ascii="Symbol" w:hAnsi="Symbol" w:cs="Symbo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793309"/>
    <w:multiLevelType w:val="hybridMultilevel"/>
    <w:tmpl w:val="4150088A"/>
    <w:lvl w:ilvl="0" w:tplc="F4FE7398">
      <w:start w:val="1"/>
      <w:numFmt w:val="decimal"/>
      <w:lvlText w:val="%1."/>
      <w:lvlJc w:val="left"/>
      <w:pPr>
        <w:ind w:left="1134" w:hanging="42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11B0CBF4">
      <w:numFmt w:val="bullet"/>
      <w:lvlText w:val="-"/>
      <w:lvlJc w:val="left"/>
      <w:pPr>
        <w:ind w:left="1940"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2" w:tplc="EFA8826E">
      <w:numFmt w:val="bullet"/>
      <w:lvlText w:val="□"/>
      <w:lvlJc w:val="left"/>
      <w:pPr>
        <w:ind w:left="2264" w:hanging="207"/>
      </w:pPr>
      <w:rPr>
        <w:rFonts w:ascii="Verdana" w:eastAsia="Verdana" w:hAnsi="Verdana" w:cs="Verdana" w:hint="default"/>
        <w:b w:val="0"/>
        <w:bCs w:val="0"/>
        <w:i w:val="0"/>
        <w:iCs w:val="0"/>
        <w:spacing w:val="0"/>
        <w:w w:val="98"/>
        <w:sz w:val="20"/>
        <w:szCs w:val="20"/>
        <w:lang w:val="it-IT" w:eastAsia="en-US" w:bidi="ar-SA"/>
      </w:rPr>
    </w:lvl>
    <w:lvl w:ilvl="3" w:tplc="2B944EB8">
      <w:numFmt w:val="bullet"/>
      <w:lvlText w:val="•"/>
      <w:lvlJc w:val="left"/>
      <w:pPr>
        <w:ind w:left="2300" w:hanging="207"/>
      </w:pPr>
      <w:rPr>
        <w:rFonts w:hint="default"/>
        <w:lang w:val="it-IT" w:eastAsia="en-US" w:bidi="ar-SA"/>
      </w:rPr>
    </w:lvl>
    <w:lvl w:ilvl="4" w:tplc="4A422830">
      <w:numFmt w:val="bullet"/>
      <w:lvlText w:val="•"/>
      <w:lvlJc w:val="left"/>
      <w:pPr>
        <w:ind w:left="3307" w:hanging="207"/>
      </w:pPr>
      <w:rPr>
        <w:rFonts w:hint="default"/>
        <w:lang w:val="it-IT" w:eastAsia="en-US" w:bidi="ar-SA"/>
      </w:rPr>
    </w:lvl>
    <w:lvl w:ilvl="5" w:tplc="1242B646">
      <w:numFmt w:val="bullet"/>
      <w:lvlText w:val="•"/>
      <w:lvlJc w:val="left"/>
      <w:pPr>
        <w:ind w:left="4314" w:hanging="207"/>
      </w:pPr>
      <w:rPr>
        <w:rFonts w:hint="default"/>
        <w:lang w:val="it-IT" w:eastAsia="en-US" w:bidi="ar-SA"/>
      </w:rPr>
    </w:lvl>
    <w:lvl w:ilvl="6" w:tplc="3B6CFBA8">
      <w:numFmt w:val="bullet"/>
      <w:lvlText w:val="•"/>
      <w:lvlJc w:val="left"/>
      <w:pPr>
        <w:ind w:left="5321" w:hanging="207"/>
      </w:pPr>
      <w:rPr>
        <w:rFonts w:hint="default"/>
        <w:lang w:val="it-IT" w:eastAsia="en-US" w:bidi="ar-SA"/>
      </w:rPr>
    </w:lvl>
    <w:lvl w:ilvl="7" w:tplc="1F1E154C">
      <w:numFmt w:val="bullet"/>
      <w:lvlText w:val="•"/>
      <w:lvlJc w:val="left"/>
      <w:pPr>
        <w:ind w:left="6328" w:hanging="207"/>
      </w:pPr>
      <w:rPr>
        <w:rFonts w:hint="default"/>
        <w:lang w:val="it-IT" w:eastAsia="en-US" w:bidi="ar-SA"/>
      </w:rPr>
    </w:lvl>
    <w:lvl w:ilvl="8" w:tplc="6C02E6D2">
      <w:numFmt w:val="bullet"/>
      <w:lvlText w:val="•"/>
      <w:lvlJc w:val="left"/>
      <w:pPr>
        <w:ind w:left="7335" w:hanging="207"/>
      </w:pPr>
      <w:rPr>
        <w:rFonts w:hint="default"/>
        <w:lang w:val="it-IT" w:eastAsia="en-US" w:bidi="ar-SA"/>
      </w:rPr>
    </w:lvl>
  </w:abstractNum>
  <w:abstractNum w:abstractNumId="21"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C67D66"/>
    <w:multiLevelType w:val="hybridMultilevel"/>
    <w:tmpl w:val="13B45888"/>
    <w:lvl w:ilvl="0" w:tplc="D7264BF6">
      <w:start w:val="1"/>
      <w:numFmt w:val="lowerLetter"/>
      <w:lvlText w:val="%1)"/>
      <w:lvlJc w:val="left"/>
      <w:pPr>
        <w:ind w:left="1494" w:hanging="360"/>
      </w:pPr>
      <w:rPr>
        <w:rFonts w:ascii="Trebuchet MS" w:hAnsi="Trebuchet MS" w:hint="default"/>
        <w:color w:val="auto"/>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3" w15:restartNumberingAfterBreak="0">
    <w:nsid w:val="545E6547"/>
    <w:multiLevelType w:val="hybridMultilevel"/>
    <w:tmpl w:val="7E82A6C8"/>
    <w:lvl w:ilvl="0" w:tplc="1F8238CE">
      <w:start w:val="1"/>
      <w:numFmt w:val="decimal"/>
      <w:lvlText w:val="%1."/>
      <w:lvlJc w:val="left"/>
      <w:pPr>
        <w:ind w:left="680" w:hanging="405"/>
      </w:pPr>
      <w:rPr>
        <w:rFonts w:hint="default"/>
      </w:rPr>
    </w:lvl>
    <w:lvl w:ilvl="1" w:tplc="04100019" w:tentative="1">
      <w:start w:val="1"/>
      <w:numFmt w:val="lowerLetter"/>
      <w:lvlText w:val="%2."/>
      <w:lvlJc w:val="left"/>
      <w:pPr>
        <w:ind w:left="1355" w:hanging="360"/>
      </w:pPr>
    </w:lvl>
    <w:lvl w:ilvl="2" w:tplc="0410001B" w:tentative="1">
      <w:start w:val="1"/>
      <w:numFmt w:val="lowerRoman"/>
      <w:lvlText w:val="%3."/>
      <w:lvlJc w:val="right"/>
      <w:pPr>
        <w:ind w:left="2075" w:hanging="180"/>
      </w:pPr>
    </w:lvl>
    <w:lvl w:ilvl="3" w:tplc="0410000F" w:tentative="1">
      <w:start w:val="1"/>
      <w:numFmt w:val="decimal"/>
      <w:lvlText w:val="%4."/>
      <w:lvlJc w:val="left"/>
      <w:pPr>
        <w:ind w:left="2795" w:hanging="360"/>
      </w:pPr>
    </w:lvl>
    <w:lvl w:ilvl="4" w:tplc="04100019" w:tentative="1">
      <w:start w:val="1"/>
      <w:numFmt w:val="lowerLetter"/>
      <w:lvlText w:val="%5."/>
      <w:lvlJc w:val="left"/>
      <w:pPr>
        <w:ind w:left="3515" w:hanging="360"/>
      </w:pPr>
    </w:lvl>
    <w:lvl w:ilvl="5" w:tplc="0410001B" w:tentative="1">
      <w:start w:val="1"/>
      <w:numFmt w:val="lowerRoman"/>
      <w:lvlText w:val="%6."/>
      <w:lvlJc w:val="right"/>
      <w:pPr>
        <w:ind w:left="4235" w:hanging="180"/>
      </w:pPr>
    </w:lvl>
    <w:lvl w:ilvl="6" w:tplc="0410000F" w:tentative="1">
      <w:start w:val="1"/>
      <w:numFmt w:val="decimal"/>
      <w:lvlText w:val="%7."/>
      <w:lvlJc w:val="left"/>
      <w:pPr>
        <w:ind w:left="4955" w:hanging="360"/>
      </w:pPr>
    </w:lvl>
    <w:lvl w:ilvl="7" w:tplc="04100019" w:tentative="1">
      <w:start w:val="1"/>
      <w:numFmt w:val="lowerLetter"/>
      <w:lvlText w:val="%8."/>
      <w:lvlJc w:val="left"/>
      <w:pPr>
        <w:ind w:left="5675" w:hanging="360"/>
      </w:pPr>
    </w:lvl>
    <w:lvl w:ilvl="8" w:tplc="0410001B" w:tentative="1">
      <w:start w:val="1"/>
      <w:numFmt w:val="lowerRoman"/>
      <w:lvlText w:val="%9."/>
      <w:lvlJc w:val="right"/>
      <w:pPr>
        <w:ind w:left="6395" w:hanging="180"/>
      </w:pPr>
    </w:lvl>
  </w:abstractNum>
  <w:abstractNum w:abstractNumId="24" w15:restartNumberingAfterBreak="0">
    <w:nsid w:val="60B261DB"/>
    <w:multiLevelType w:val="hybridMultilevel"/>
    <w:tmpl w:val="1C2E65E0"/>
    <w:lvl w:ilvl="0" w:tplc="FFFFFFFF">
      <w:start w:val="1"/>
      <w:numFmt w:val="decimal"/>
      <w:lvlText w:val="%1)"/>
      <w:lvlJc w:val="left"/>
      <w:pPr>
        <w:ind w:left="644" w:hanging="360"/>
      </w:pPr>
      <w:rPr>
        <w:rFonts w:cs="Times New Roman" w:hint="default"/>
        <w:b/>
        <w:i/>
        <w:strike w:val="0"/>
        <w:color w:val="auto"/>
        <w:sz w:val="20"/>
        <w:szCs w:val="20"/>
      </w:rPr>
    </w:lvl>
    <w:lvl w:ilvl="1" w:tplc="0410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624A700C"/>
    <w:multiLevelType w:val="hybridMultilevel"/>
    <w:tmpl w:val="B72230CE"/>
    <w:lvl w:ilvl="0" w:tplc="F6F817F6">
      <w:start w:val="1"/>
      <w:numFmt w:val="decimal"/>
      <w:lvlText w:val="%1)"/>
      <w:lvlJc w:val="left"/>
      <w:pPr>
        <w:ind w:left="360" w:hanging="360"/>
      </w:pPr>
      <w:rPr>
        <w:rFonts w:ascii="Trebuchet MS" w:hAnsi="Trebuchet MS" w:hint="default"/>
        <w:sz w:val="21"/>
        <w:szCs w:val="2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3882822"/>
    <w:multiLevelType w:val="hybridMultilevel"/>
    <w:tmpl w:val="AC9447EA"/>
    <w:lvl w:ilvl="0" w:tplc="54F6E844">
      <w:numFmt w:val="bullet"/>
      <w:lvlText w:val="-"/>
      <w:lvlJc w:val="left"/>
      <w:pPr>
        <w:ind w:left="263" w:hanging="123"/>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3B1041B2">
      <w:numFmt w:val="bullet"/>
      <w:lvlText w:val="•"/>
      <w:lvlJc w:val="left"/>
      <w:pPr>
        <w:ind w:left="1168" w:hanging="123"/>
      </w:pPr>
      <w:rPr>
        <w:rFonts w:hint="default"/>
        <w:lang w:val="it-IT" w:eastAsia="en-US" w:bidi="ar-SA"/>
      </w:rPr>
    </w:lvl>
    <w:lvl w:ilvl="2" w:tplc="B664D336">
      <w:numFmt w:val="bullet"/>
      <w:lvlText w:val="•"/>
      <w:lvlJc w:val="left"/>
      <w:pPr>
        <w:ind w:left="2077" w:hanging="123"/>
      </w:pPr>
      <w:rPr>
        <w:rFonts w:hint="default"/>
        <w:lang w:val="it-IT" w:eastAsia="en-US" w:bidi="ar-SA"/>
      </w:rPr>
    </w:lvl>
    <w:lvl w:ilvl="3" w:tplc="4BE89880">
      <w:numFmt w:val="bullet"/>
      <w:lvlText w:val="•"/>
      <w:lvlJc w:val="left"/>
      <w:pPr>
        <w:ind w:left="2986" w:hanging="123"/>
      </w:pPr>
      <w:rPr>
        <w:rFonts w:hint="default"/>
        <w:lang w:val="it-IT" w:eastAsia="en-US" w:bidi="ar-SA"/>
      </w:rPr>
    </w:lvl>
    <w:lvl w:ilvl="4" w:tplc="D56620C4">
      <w:numFmt w:val="bullet"/>
      <w:lvlText w:val="•"/>
      <w:lvlJc w:val="left"/>
      <w:pPr>
        <w:ind w:left="3895" w:hanging="123"/>
      </w:pPr>
      <w:rPr>
        <w:rFonts w:hint="default"/>
        <w:lang w:val="it-IT" w:eastAsia="en-US" w:bidi="ar-SA"/>
      </w:rPr>
    </w:lvl>
    <w:lvl w:ilvl="5" w:tplc="4C34B91A">
      <w:numFmt w:val="bullet"/>
      <w:lvlText w:val="•"/>
      <w:lvlJc w:val="left"/>
      <w:pPr>
        <w:ind w:left="4804" w:hanging="123"/>
      </w:pPr>
      <w:rPr>
        <w:rFonts w:hint="default"/>
        <w:lang w:val="it-IT" w:eastAsia="en-US" w:bidi="ar-SA"/>
      </w:rPr>
    </w:lvl>
    <w:lvl w:ilvl="6" w:tplc="9A702FA8">
      <w:numFmt w:val="bullet"/>
      <w:lvlText w:val="•"/>
      <w:lvlJc w:val="left"/>
      <w:pPr>
        <w:ind w:left="5713" w:hanging="123"/>
      </w:pPr>
      <w:rPr>
        <w:rFonts w:hint="default"/>
        <w:lang w:val="it-IT" w:eastAsia="en-US" w:bidi="ar-SA"/>
      </w:rPr>
    </w:lvl>
    <w:lvl w:ilvl="7" w:tplc="91BE8E8E">
      <w:numFmt w:val="bullet"/>
      <w:lvlText w:val="•"/>
      <w:lvlJc w:val="left"/>
      <w:pPr>
        <w:ind w:left="6622" w:hanging="123"/>
      </w:pPr>
      <w:rPr>
        <w:rFonts w:hint="default"/>
        <w:lang w:val="it-IT" w:eastAsia="en-US" w:bidi="ar-SA"/>
      </w:rPr>
    </w:lvl>
    <w:lvl w:ilvl="8" w:tplc="6EAAE0A8">
      <w:numFmt w:val="bullet"/>
      <w:lvlText w:val="•"/>
      <w:lvlJc w:val="left"/>
      <w:pPr>
        <w:ind w:left="7531" w:hanging="123"/>
      </w:pPr>
      <w:rPr>
        <w:rFonts w:hint="default"/>
        <w:lang w:val="it-IT" w:eastAsia="en-US" w:bidi="ar-SA"/>
      </w:rPr>
    </w:lvl>
  </w:abstractNum>
  <w:abstractNum w:abstractNumId="27" w15:restartNumberingAfterBreak="0">
    <w:nsid w:val="65454F7F"/>
    <w:multiLevelType w:val="hybridMultilevel"/>
    <w:tmpl w:val="4C42DAA0"/>
    <w:lvl w:ilvl="0" w:tplc="291C5D4A">
      <w:start w:val="1"/>
      <w:numFmt w:val="lowerLetter"/>
      <w:lvlText w:val="%1)"/>
      <w:lvlJc w:val="left"/>
      <w:pPr>
        <w:ind w:left="635" w:hanging="360"/>
      </w:pPr>
      <w:rPr>
        <w:rFonts w:hint="default"/>
      </w:rPr>
    </w:lvl>
    <w:lvl w:ilvl="1" w:tplc="04100019" w:tentative="1">
      <w:start w:val="1"/>
      <w:numFmt w:val="lowerLetter"/>
      <w:lvlText w:val="%2."/>
      <w:lvlJc w:val="left"/>
      <w:pPr>
        <w:ind w:left="1355" w:hanging="360"/>
      </w:pPr>
    </w:lvl>
    <w:lvl w:ilvl="2" w:tplc="0410001B" w:tentative="1">
      <w:start w:val="1"/>
      <w:numFmt w:val="lowerRoman"/>
      <w:lvlText w:val="%3."/>
      <w:lvlJc w:val="right"/>
      <w:pPr>
        <w:ind w:left="2075" w:hanging="180"/>
      </w:pPr>
    </w:lvl>
    <w:lvl w:ilvl="3" w:tplc="0410000F" w:tentative="1">
      <w:start w:val="1"/>
      <w:numFmt w:val="decimal"/>
      <w:lvlText w:val="%4."/>
      <w:lvlJc w:val="left"/>
      <w:pPr>
        <w:ind w:left="2795" w:hanging="360"/>
      </w:pPr>
    </w:lvl>
    <w:lvl w:ilvl="4" w:tplc="04100019" w:tentative="1">
      <w:start w:val="1"/>
      <w:numFmt w:val="lowerLetter"/>
      <w:lvlText w:val="%5."/>
      <w:lvlJc w:val="left"/>
      <w:pPr>
        <w:ind w:left="3515" w:hanging="360"/>
      </w:pPr>
    </w:lvl>
    <w:lvl w:ilvl="5" w:tplc="0410001B" w:tentative="1">
      <w:start w:val="1"/>
      <w:numFmt w:val="lowerRoman"/>
      <w:lvlText w:val="%6."/>
      <w:lvlJc w:val="right"/>
      <w:pPr>
        <w:ind w:left="4235" w:hanging="180"/>
      </w:pPr>
    </w:lvl>
    <w:lvl w:ilvl="6" w:tplc="0410000F" w:tentative="1">
      <w:start w:val="1"/>
      <w:numFmt w:val="decimal"/>
      <w:lvlText w:val="%7."/>
      <w:lvlJc w:val="left"/>
      <w:pPr>
        <w:ind w:left="4955" w:hanging="360"/>
      </w:pPr>
    </w:lvl>
    <w:lvl w:ilvl="7" w:tplc="04100019" w:tentative="1">
      <w:start w:val="1"/>
      <w:numFmt w:val="lowerLetter"/>
      <w:lvlText w:val="%8."/>
      <w:lvlJc w:val="left"/>
      <w:pPr>
        <w:ind w:left="5675" w:hanging="360"/>
      </w:pPr>
    </w:lvl>
    <w:lvl w:ilvl="8" w:tplc="0410001B" w:tentative="1">
      <w:start w:val="1"/>
      <w:numFmt w:val="lowerRoman"/>
      <w:lvlText w:val="%9."/>
      <w:lvlJc w:val="right"/>
      <w:pPr>
        <w:ind w:left="6395" w:hanging="180"/>
      </w:pPr>
    </w:lvl>
  </w:abstractNum>
  <w:abstractNum w:abstractNumId="28" w15:restartNumberingAfterBreak="0">
    <w:nsid w:val="6B3B7E5A"/>
    <w:multiLevelType w:val="hybridMultilevel"/>
    <w:tmpl w:val="2E7CC7C6"/>
    <w:lvl w:ilvl="0" w:tplc="9D28A5CE">
      <w:start w:val="1"/>
      <w:numFmt w:val="bullet"/>
      <w:lvlText w:val="-"/>
      <w:lvlJc w:val="left"/>
      <w:pPr>
        <w:ind w:left="786" w:hanging="360"/>
      </w:pPr>
      <w:rPr>
        <w:rFonts w:ascii="Calibri" w:eastAsiaTheme="minorHAnsi" w:hAnsi="Calibri" w:cs="Calibri"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E6F556C"/>
    <w:multiLevelType w:val="hybridMultilevel"/>
    <w:tmpl w:val="CA92FDBC"/>
    <w:lvl w:ilvl="0" w:tplc="E3C232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555DAF"/>
    <w:multiLevelType w:val="hybridMultilevel"/>
    <w:tmpl w:val="ADA657E8"/>
    <w:lvl w:ilvl="0" w:tplc="F63C2354">
      <w:start w:val="1"/>
      <w:numFmt w:val="lowerLetter"/>
      <w:lvlText w:val="%1)"/>
      <w:lvlJc w:val="left"/>
      <w:pPr>
        <w:ind w:left="558" w:hanging="720"/>
      </w:pPr>
      <w:rPr>
        <w:rFonts w:hint="default"/>
        <w:w w:val="99"/>
        <w:lang w:val="it-IT" w:eastAsia="en-US" w:bidi="ar-SA"/>
      </w:rPr>
    </w:lvl>
    <w:lvl w:ilvl="1" w:tplc="B794385E">
      <w:numFmt w:val="bullet"/>
      <w:lvlText w:val="•"/>
      <w:lvlJc w:val="left"/>
      <w:pPr>
        <w:ind w:left="1536" w:hanging="720"/>
      </w:pPr>
      <w:rPr>
        <w:rFonts w:hint="default"/>
        <w:lang w:val="it-IT" w:eastAsia="en-US" w:bidi="ar-SA"/>
      </w:rPr>
    </w:lvl>
    <w:lvl w:ilvl="2" w:tplc="F1503362">
      <w:numFmt w:val="bullet"/>
      <w:lvlText w:val="•"/>
      <w:lvlJc w:val="left"/>
      <w:pPr>
        <w:ind w:left="2512" w:hanging="720"/>
      </w:pPr>
      <w:rPr>
        <w:rFonts w:hint="default"/>
        <w:lang w:val="it-IT" w:eastAsia="en-US" w:bidi="ar-SA"/>
      </w:rPr>
    </w:lvl>
    <w:lvl w:ilvl="3" w:tplc="97227A56">
      <w:numFmt w:val="bullet"/>
      <w:lvlText w:val="•"/>
      <w:lvlJc w:val="left"/>
      <w:pPr>
        <w:ind w:left="3488" w:hanging="720"/>
      </w:pPr>
      <w:rPr>
        <w:rFonts w:hint="default"/>
        <w:lang w:val="it-IT" w:eastAsia="en-US" w:bidi="ar-SA"/>
      </w:rPr>
    </w:lvl>
    <w:lvl w:ilvl="4" w:tplc="D7B8360E">
      <w:numFmt w:val="bullet"/>
      <w:lvlText w:val="•"/>
      <w:lvlJc w:val="left"/>
      <w:pPr>
        <w:ind w:left="4464" w:hanging="720"/>
      </w:pPr>
      <w:rPr>
        <w:rFonts w:hint="default"/>
        <w:lang w:val="it-IT" w:eastAsia="en-US" w:bidi="ar-SA"/>
      </w:rPr>
    </w:lvl>
    <w:lvl w:ilvl="5" w:tplc="3A925248">
      <w:numFmt w:val="bullet"/>
      <w:lvlText w:val="•"/>
      <w:lvlJc w:val="left"/>
      <w:pPr>
        <w:ind w:left="5440" w:hanging="720"/>
      </w:pPr>
      <w:rPr>
        <w:rFonts w:hint="default"/>
        <w:lang w:val="it-IT" w:eastAsia="en-US" w:bidi="ar-SA"/>
      </w:rPr>
    </w:lvl>
    <w:lvl w:ilvl="6" w:tplc="003EC820">
      <w:numFmt w:val="bullet"/>
      <w:lvlText w:val="•"/>
      <w:lvlJc w:val="left"/>
      <w:pPr>
        <w:ind w:left="6416" w:hanging="720"/>
      </w:pPr>
      <w:rPr>
        <w:rFonts w:hint="default"/>
        <w:lang w:val="it-IT" w:eastAsia="en-US" w:bidi="ar-SA"/>
      </w:rPr>
    </w:lvl>
    <w:lvl w:ilvl="7" w:tplc="002AB9AE">
      <w:numFmt w:val="bullet"/>
      <w:lvlText w:val="•"/>
      <w:lvlJc w:val="left"/>
      <w:pPr>
        <w:ind w:left="7392" w:hanging="720"/>
      </w:pPr>
      <w:rPr>
        <w:rFonts w:hint="default"/>
        <w:lang w:val="it-IT" w:eastAsia="en-US" w:bidi="ar-SA"/>
      </w:rPr>
    </w:lvl>
    <w:lvl w:ilvl="8" w:tplc="F09AEA8C">
      <w:numFmt w:val="bullet"/>
      <w:lvlText w:val="•"/>
      <w:lvlJc w:val="left"/>
      <w:pPr>
        <w:ind w:left="8368" w:hanging="720"/>
      </w:pPr>
      <w:rPr>
        <w:rFonts w:hint="default"/>
        <w:lang w:val="it-IT" w:eastAsia="en-US" w:bidi="ar-SA"/>
      </w:rPr>
    </w:lvl>
  </w:abstractNum>
  <w:abstractNum w:abstractNumId="31" w15:restartNumberingAfterBreak="0">
    <w:nsid w:val="748F604C"/>
    <w:multiLevelType w:val="hybridMultilevel"/>
    <w:tmpl w:val="FE68A1FC"/>
    <w:lvl w:ilvl="0" w:tplc="589A7F46">
      <w:start w:val="1"/>
      <w:numFmt w:val="bullet"/>
      <w:lvlText w:val=""/>
      <w:lvlPicBulletId w:val="0"/>
      <w:lvlJc w:val="left"/>
      <w:pPr>
        <w:ind w:left="1335" w:hanging="360"/>
      </w:pPr>
      <w:rPr>
        <w:rFonts w:ascii="Symbol" w:hAnsi="Symbol" w:hint="default"/>
      </w:rPr>
    </w:lvl>
    <w:lvl w:ilvl="1" w:tplc="04100003" w:tentative="1">
      <w:start w:val="1"/>
      <w:numFmt w:val="bullet"/>
      <w:lvlText w:val="o"/>
      <w:lvlJc w:val="left"/>
      <w:pPr>
        <w:ind w:left="2055" w:hanging="360"/>
      </w:pPr>
      <w:rPr>
        <w:rFonts w:ascii="Courier New" w:hAnsi="Courier New" w:cs="Courier New" w:hint="default"/>
      </w:rPr>
    </w:lvl>
    <w:lvl w:ilvl="2" w:tplc="04100005" w:tentative="1">
      <w:start w:val="1"/>
      <w:numFmt w:val="bullet"/>
      <w:lvlText w:val=""/>
      <w:lvlJc w:val="left"/>
      <w:pPr>
        <w:ind w:left="2775" w:hanging="360"/>
      </w:pPr>
      <w:rPr>
        <w:rFonts w:ascii="Wingdings" w:hAnsi="Wingdings" w:hint="default"/>
      </w:rPr>
    </w:lvl>
    <w:lvl w:ilvl="3" w:tplc="04100001" w:tentative="1">
      <w:start w:val="1"/>
      <w:numFmt w:val="bullet"/>
      <w:lvlText w:val=""/>
      <w:lvlJc w:val="left"/>
      <w:pPr>
        <w:ind w:left="3495" w:hanging="360"/>
      </w:pPr>
      <w:rPr>
        <w:rFonts w:ascii="Symbol" w:hAnsi="Symbol" w:hint="default"/>
      </w:rPr>
    </w:lvl>
    <w:lvl w:ilvl="4" w:tplc="04100003" w:tentative="1">
      <w:start w:val="1"/>
      <w:numFmt w:val="bullet"/>
      <w:lvlText w:val="o"/>
      <w:lvlJc w:val="left"/>
      <w:pPr>
        <w:ind w:left="4215" w:hanging="360"/>
      </w:pPr>
      <w:rPr>
        <w:rFonts w:ascii="Courier New" w:hAnsi="Courier New" w:cs="Courier New" w:hint="default"/>
      </w:rPr>
    </w:lvl>
    <w:lvl w:ilvl="5" w:tplc="04100005" w:tentative="1">
      <w:start w:val="1"/>
      <w:numFmt w:val="bullet"/>
      <w:lvlText w:val=""/>
      <w:lvlJc w:val="left"/>
      <w:pPr>
        <w:ind w:left="4935" w:hanging="360"/>
      </w:pPr>
      <w:rPr>
        <w:rFonts w:ascii="Wingdings" w:hAnsi="Wingdings" w:hint="default"/>
      </w:rPr>
    </w:lvl>
    <w:lvl w:ilvl="6" w:tplc="04100001" w:tentative="1">
      <w:start w:val="1"/>
      <w:numFmt w:val="bullet"/>
      <w:lvlText w:val=""/>
      <w:lvlJc w:val="left"/>
      <w:pPr>
        <w:ind w:left="5655" w:hanging="360"/>
      </w:pPr>
      <w:rPr>
        <w:rFonts w:ascii="Symbol" w:hAnsi="Symbol" w:hint="default"/>
      </w:rPr>
    </w:lvl>
    <w:lvl w:ilvl="7" w:tplc="04100003" w:tentative="1">
      <w:start w:val="1"/>
      <w:numFmt w:val="bullet"/>
      <w:lvlText w:val="o"/>
      <w:lvlJc w:val="left"/>
      <w:pPr>
        <w:ind w:left="6375" w:hanging="360"/>
      </w:pPr>
      <w:rPr>
        <w:rFonts w:ascii="Courier New" w:hAnsi="Courier New" w:cs="Courier New" w:hint="default"/>
      </w:rPr>
    </w:lvl>
    <w:lvl w:ilvl="8" w:tplc="04100005" w:tentative="1">
      <w:start w:val="1"/>
      <w:numFmt w:val="bullet"/>
      <w:lvlText w:val=""/>
      <w:lvlJc w:val="left"/>
      <w:pPr>
        <w:ind w:left="7095" w:hanging="360"/>
      </w:pPr>
      <w:rPr>
        <w:rFonts w:ascii="Wingdings" w:hAnsi="Wingdings" w:hint="default"/>
      </w:rPr>
    </w:lvl>
  </w:abstractNum>
  <w:abstractNum w:abstractNumId="32" w15:restartNumberingAfterBreak="0">
    <w:nsid w:val="7D5E413F"/>
    <w:multiLevelType w:val="hybridMultilevel"/>
    <w:tmpl w:val="23A0305E"/>
    <w:lvl w:ilvl="0" w:tplc="D26899EC">
      <w:numFmt w:val="bullet"/>
      <w:lvlText w:val=""/>
      <w:lvlJc w:val="left"/>
      <w:pPr>
        <w:ind w:left="1428" w:hanging="425"/>
      </w:pPr>
      <w:rPr>
        <w:rFonts w:ascii="Wingdings" w:eastAsia="Wingdings" w:hAnsi="Wingdings" w:cs="Wingdings" w:hint="default"/>
        <w:b w:val="0"/>
        <w:bCs w:val="0"/>
        <w:i w:val="0"/>
        <w:iCs w:val="0"/>
        <w:w w:val="100"/>
        <w:sz w:val="24"/>
        <w:szCs w:val="24"/>
        <w:lang w:val="it-IT" w:eastAsia="en-US" w:bidi="ar-SA"/>
      </w:rPr>
    </w:lvl>
    <w:lvl w:ilvl="1" w:tplc="71729CA6">
      <w:numFmt w:val="bullet"/>
      <w:lvlText w:val=""/>
      <w:lvlJc w:val="left"/>
      <w:pPr>
        <w:ind w:left="1572" w:hanging="425"/>
      </w:pPr>
      <w:rPr>
        <w:rFonts w:ascii="Wingdings" w:eastAsia="Wingdings" w:hAnsi="Wingdings" w:cs="Wingdings" w:hint="default"/>
        <w:b w:val="0"/>
        <w:bCs w:val="0"/>
        <w:i w:val="0"/>
        <w:iCs w:val="0"/>
        <w:w w:val="100"/>
        <w:sz w:val="36"/>
        <w:szCs w:val="36"/>
        <w:lang w:val="it-IT" w:eastAsia="en-US" w:bidi="ar-SA"/>
      </w:rPr>
    </w:lvl>
    <w:lvl w:ilvl="2" w:tplc="230492C8">
      <w:numFmt w:val="bullet"/>
      <w:lvlText w:val="•"/>
      <w:lvlJc w:val="left"/>
      <w:pPr>
        <w:ind w:left="2646" w:hanging="425"/>
      </w:pPr>
      <w:rPr>
        <w:rFonts w:hint="default"/>
        <w:lang w:val="it-IT" w:eastAsia="en-US" w:bidi="ar-SA"/>
      </w:rPr>
    </w:lvl>
    <w:lvl w:ilvl="3" w:tplc="8014EB1E">
      <w:numFmt w:val="bullet"/>
      <w:lvlText w:val="•"/>
      <w:lvlJc w:val="left"/>
      <w:pPr>
        <w:ind w:left="3713" w:hanging="425"/>
      </w:pPr>
      <w:rPr>
        <w:rFonts w:hint="default"/>
        <w:lang w:val="it-IT" w:eastAsia="en-US" w:bidi="ar-SA"/>
      </w:rPr>
    </w:lvl>
    <w:lvl w:ilvl="4" w:tplc="9D80D116">
      <w:numFmt w:val="bullet"/>
      <w:lvlText w:val="•"/>
      <w:lvlJc w:val="left"/>
      <w:pPr>
        <w:ind w:left="4779" w:hanging="425"/>
      </w:pPr>
      <w:rPr>
        <w:rFonts w:hint="default"/>
        <w:lang w:val="it-IT" w:eastAsia="en-US" w:bidi="ar-SA"/>
      </w:rPr>
    </w:lvl>
    <w:lvl w:ilvl="5" w:tplc="EA6A7B98">
      <w:numFmt w:val="bullet"/>
      <w:lvlText w:val="•"/>
      <w:lvlJc w:val="left"/>
      <w:pPr>
        <w:ind w:left="5846" w:hanging="425"/>
      </w:pPr>
      <w:rPr>
        <w:rFonts w:hint="default"/>
        <w:lang w:val="it-IT" w:eastAsia="en-US" w:bidi="ar-SA"/>
      </w:rPr>
    </w:lvl>
    <w:lvl w:ilvl="6" w:tplc="1D188392">
      <w:numFmt w:val="bullet"/>
      <w:lvlText w:val="•"/>
      <w:lvlJc w:val="left"/>
      <w:pPr>
        <w:ind w:left="6912" w:hanging="425"/>
      </w:pPr>
      <w:rPr>
        <w:rFonts w:hint="default"/>
        <w:lang w:val="it-IT" w:eastAsia="en-US" w:bidi="ar-SA"/>
      </w:rPr>
    </w:lvl>
    <w:lvl w:ilvl="7" w:tplc="187CBE5A">
      <w:numFmt w:val="bullet"/>
      <w:lvlText w:val="•"/>
      <w:lvlJc w:val="left"/>
      <w:pPr>
        <w:ind w:left="7979" w:hanging="425"/>
      </w:pPr>
      <w:rPr>
        <w:rFonts w:hint="default"/>
        <w:lang w:val="it-IT" w:eastAsia="en-US" w:bidi="ar-SA"/>
      </w:rPr>
    </w:lvl>
    <w:lvl w:ilvl="8" w:tplc="1B340448">
      <w:numFmt w:val="bullet"/>
      <w:lvlText w:val="•"/>
      <w:lvlJc w:val="left"/>
      <w:pPr>
        <w:ind w:left="9046" w:hanging="425"/>
      </w:pPr>
      <w:rPr>
        <w:rFonts w:hint="default"/>
        <w:lang w:val="it-IT" w:eastAsia="en-US" w:bidi="ar-SA"/>
      </w:rPr>
    </w:lvl>
  </w:abstractNum>
  <w:abstractNum w:abstractNumId="33" w15:restartNumberingAfterBreak="0">
    <w:nsid w:val="7EB82CE7"/>
    <w:multiLevelType w:val="hybridMultilevel"/>
    <w:tmpl w:val="EDBE42FC"/>
    <w:lvl w:ilvl="0" w:tplc="E06AC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A7905"/>
    <w:multiLevelType w:val="hybridMultilevel"/>
    <w:tmpl w:val="6E10FA80"/>
    <w:lvl w:ilvl="0" w:tplc="36F47F94">
      <w:start w:val="1"/>
      <w:numFmt w:val="decimal"/>
      <w:lvlText w:val="%1)"/>
      <w:lvlJc w:val="left"/>
      <w:pPr>
        <w:ind w:left="786" w:hanging="360"/>
      </w:pPr>
      <w:rPr>
        <w:rFonts w:asciiTheme="minorHAnsi" w:eastAsia="Calibri" w:hAnsiTheme="minorHAnsi" w:cstheme="minorHAnsi" w:hint="default"/>
        <w:sz w:val="20"/>
        <w:szCs w:val="20"/>
      </w:rPr>
    </w:lvl>
    <w:lvl w:ilvl="1" w:tplc="BA362312">
      <w:numFmt w:val="bullet"/>
      <w:lvlText w:val="•"/>
      <w:lvlJc w:val="left"/>
      <w:pPr>
        <w:ind w:left="1506" w:hanging="360"/>
      </w:pPr>
      <w:rPr>
        <w:rFonts w:ascii="Calibri" w:eastAsia="Times New Roman" w:hAnsi="Calibri" w:cs="Calibri" w:hint="default"/>
      </w:rPr>
    </w:lvl>
    <w:lvl w:ilvl="2" w:tplc="3DA8A8AA">
      <w:start w:val="1"/>
      <w:numFmt w:val="bullet"/>
      <w:lvlText w:val=""/>
      <w:lvlJc w:val="left"/>
      <w:pPr>
        <w:ind w:left="2406" w:hanging="360"/>
      </w:pPr>
      <w:rPr>
        <w:rFonts w:ascii="Wingdings" w:hAnsi="Wingding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30"/>
  </w:num>
  <w:num w:numId="2">
    <w:abstractNumId w:val="23"/>
  </w:num>
  <w:num w:numId="3">
    <w:abstractNumId w:val="27"/>
  </w:num>
  <w:num w:numId="4">
    <w:abstractNumId w:val="9"/>
  </w:num>
  <w:num w:numId="5">
    <w:abstractNumId w:val="18"/>
  </w:num>
  <w:num w:numId="6">
    <w:abstractNumId w:val="33"/>
  </w:num>
  <w:num w:numId="7">
    <w:abstractNumId w:val="29"/>
  </w:num>
  <w:num w:numId="8">
    <w:abstractNumId w:val="12"/>
  </w:num>
  <w:num w:numId="9">
    <w:abstractNumId w:val="13"/>
  </w:num>
  <w:num w:numId="10">
    <w:abstractNumId w:val="10"/>
  </w:num>
  <w:num w:numId="11">
    <w:abstractNumId w:val="17"/>
  </w:num>
  <w:num w:numId="12">
    <w:abstractNumId w:val="11"/>
  </w:num>
  <w:num w:numId="13">
    <w:abstractNumId w:val="16"/>
  </w:num>
  <w:num w:numId="14">
    <w:abstractNumId w:val="20"/>
  </w:num>
  <w:num w:numId="15">
    <w:abstractNumId w:val="26"/>
  </w:num>
  <w:num w:numId="16">
    <w:abstractNumId w:val="31"/>
  </w:num>
  <w:num w:numId="17">
    <w:abstractNumId w:val="0"/>
  </w:num>
  <w:num w:numId="18">
    <w:abstractNumId w:val="1"/>
  </w:num>
  <w:num w:numId="19">
    <w:abstractNumId w:val="2"/>
  </w:num>
  <w:num w:numId="20">
    <w:abstractNumId w:val="3"/>
  </w:num>
  <w:num w:numId="21">
    <w:abstractNumId w:val="25"/>
  </w:num>
  <w:num w:numId="22">
    <w:abstractNumId w:val="22"/>
  </w:num>
  <w:num w:numId="23">
    <w:abstractNumId w:val="4"/>
  </w:num>
  <w:num w:numId="24">
    <w:abstractNumId w:val="19"/>
  </w:num>
  <w:num w:numId="25">
    <w:abstractNumId w:val="6"/>
  </w:num>
  <w:num w:numId="26">
    <w:abstractNumId w:val="8"/>
  </w:num>
  <w:num w:numId="27">
    <w:abstractNumId w:val="15"/>
  </w:num>
  <w:num w:numId="28">
    <w:abstractNumId w:val="14"/>
  </w:num>
  <w:num w:numId="29">
    <w:abstractNumId w:val="5"/>
  </w:num>
  <w:num w:numId="30">
    <w:abstractNumId w:val="21"/>
  </w:num>
  <w:num w:numId="31">
    <w:abstractNumId w:val="32"/>
  </w:num>
  <w:num w:numId="32">
    <w:abstractNumId w:val="7"/>
  </w:num>
  <w:num w:numId="33">
    <w:abstractNumId w:val="24"/>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D3"/>
    <w:rsid w:val="000060CC"/>
    <w:rsid w:val="000D024C"/>
    <w:rsid w:val="00124294"/>
    <w:rsid w:val="00174E91"/>
    <w:rsid w:val="00222D93"/>
    <w:rsid w:val="00236E3B"/>
    <w:rsid w:val="0027757E"/>
    <w:rsid w:val="003F6A37"/>
    <w:rsid w:val="005A5DCC"/>
    <w:rsid w:val="005B6EC6"/>
    <w:rsid w:val="005F7A78"/>
    <w:rsid w:val="0061608A"/>
    <w:rsid w:val="006C4518"/>
    <w:rsid w:val="006E019E"/>
    <w:rsid w:val="00722660"/>
    <w:rsid w:val="0074659D"/>
    <w:rsid w:val="0075314E"/>
    <w:rsid w:val="00967510"/>
    <w:rsid w:val="00982C0B"/>
    <w:rsid w:val="00983C80"/>
    <w:rsid w:val="009C11CD"/>
    <w:rsid w:val="00A033E1"/>
    <w:rsid w:val="00A27409"/>
    <w:rsid w:val="00AB369B"/>
    <w:rsid w:val="00B81172"/>
    <w:rsid w:val="00B97CB5"/>
    <w:rsid w:val="00C24F06"/>
    <w:rsid w:val="00C7702C"/>
    <w:rsid w:val="00CC04BB"/>
    <w:rsid w:val="00D23495"/>
    <w:rsid w:val="00D848D3"/>
    <w:rsid w:val="00D9032D"/>
    <w:rsid w:val="00E042DA"/>
    <w:rsid w:val="00E86B8C"/>
    <w:rsid w:val="00EA1D44"/>
    <w:rsid w:val="00EC720E"/>
    <w:rsid w:val="00EE0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7409"/>
    <o:shapelayout v:ext="edit">
      <o:idmap v:ext="edit" data="2"/>
    </o:shapelayout>
  </w:shapeDefaults>
  <w:decimalSymbol w:val=","/>
  <w:listSeparator w:val=";"/>
  <w14:docId w14:val="045E6095"/>
  <w15:chartTrackingRefBased/>
  <w15:docId w15:val="{8B42ACE5-232D-0E4A-9752-1175E5AD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236E3B"/>
    <w:pPr>
      <w:widowControl w:val="0"/>
      <w:autoSpaceDE w:val="0"/>
      <w:autoSpaceDN w:val="0"/>
      <w:spacing w:before="49"/>
      <w:ind w:left="283"/>
      <w:outlineLvl w:val="0"/>
    </w:pPr>
    <w:rPr>
      <w:rFonts w:ascii="Arial" w:eastAsia="Arial" w:hAnsi="Arial" w:cs="Arial"/>
      <w:b/>
      <w:bCs/>
      <w:kern w:val="0"/>
      <w14:ligatures w14:val="none"/>
    </w:rPr>
  </w:style>
  <w:style w:type="paragraph" w:styleId="Titolo2">
    <w:name w:val="heading 2"/>
    <w:basedOn w:val="Normale"/>
    <w:link w:val="Titolo2Carattere"/>
    <w:uiPriority w:val="9"/>
    <w:unhideWhenUsed/>
    <w:qFormat/>
    <w:rsid w:val="00236E3B"/>
    <w:pPr>
      <w:widowControl w:val="0"/>
      <w:autoSpaceDE w:val="0"/>
      <w:autoSpaceDN w:val="0"/>
      <w:ind w:left="28"/>
      <w:outlineLvl w:val="1"/>
    </w:pPr>
    <w:rPr>
      <w:rFonts w:ascii="Arial" w:eastAsia="Arial" w:hAnsi="Arial" w:cs="Arial"/>
      <w:b/>
      <w:bCs/>
      <w:kern w:val="0"/>
      <w:sz w:val="22"/>
      <w:szCs w:val="22"/>
      <w14:ligatures w14:val="none"/>
    </w:rPr>
  </w:style>
  <w:style w:type="paragraph" w:styleId="Titolo3">
    <w:name w:val="heading 3"/>
    <w:basedOn w:val="Normale"/>
    <w:link w:val="Titolo3Carattere"/>
    <w:uiPriority w:val="9"/>
    <w:unhideWhenUsed/>
    <w:qFormat/>
    <w:rsid w:val="00236E3B"/>
    <w:pPr>
      <w:widowControl w:val="0"/>
      <w:autoSpaceDE w:val="0"/>
      <w:autoSpaceDN w:val="0"/>
      <w:ind w:left="427"/>
      <w:outlineLvl w:val="2"/>
    </w:pPr>
    <w:rPr>
      <w:rFonts w:ascii="Arial" w:eastAsia="Arial" w:hAnsi="Arial" w:cs="Arial"/>
      <w:b/>
      <w:bCs/>
      <w:i/>
      <w:iCs/>
      <w:kern w:val="0"/>
      <w:sz w:val="22"/>
      <w:szCs w:val="22"/>
      <w14:ligatures w14:val="none"/>
    </w:rPr>
  </w:style>
  <w:style w:type="paragraph" w:styleId="Titolo4">
    <w:name w:val="heading 4"/>
    <w:basedOn w:val="Normale"/>
    <w:link w:val="Titolo4Carattere"/>
    <w:uiPriority w:val="9"/>
    <w:unhideWhenUsed/>
    <w:qFormat/>
    <w:rsid w:val="00236E3B"/>
    <w:pPr>
      <w:widowControl w:val="0"/>
      <w:autoSpaceDE w:val="0"/>
      <w:autoSpaceDN w:val="0"/>
      <w:ind w:left="140"/>
      <w:jc w:val="both"/>
      <w:outlineLvl w:val="3"/>
    </w:pPr>
    <w:rPr>
      <w:rFonts w:ascii="Arial" w:eastAsia="Arial" w:hAnsi="Arial" w:cs="Arial"/>
      <w:b/>
      <w:bCs/>
      <w:kern w:val="0"/>
      <w:sz w:val="20"/>
      <w:szCs w:val="2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48D3"/>
    <w:pPr>
      <w:tabs>
        <w:tab w:val="center" w:pos="4819"/>
        <w:tab w:val="right" w:pos="9638"/>
      </w:tabs>
    </w:pPr>
  </w:style>
  <w:style w:type="character" w:customStyle="1" w:styleId="IntestazioneCarattere">
    <w:name w:val="Intestazione Carattere"/>
    <w:basedOn w:val="Carpredefinitoparagrafo"/>
    <w:link w:val="Intestazione"/>
    <w:uiPriority w:val="99"/>
    <w:rsid w:val="00D848D3"/>
  </w:style>
  <w:style w:type="paragraph" w:styleId="Pidipagina">
    <w:name w:val="footer"/>
    <w:basedOn w:val="Normale"/>
    <w:link w:val="PidipaginaCarattere"/>
    <w:uiPriority w:val="99"/>
    <w:unhideWhenUsed/>
    <w:rsid w:val="00D848D3"/>
    <w:pPr>
      <w:tabs>
        <w:tab w:val="center" w:pos="4819"/>
        <w:tab w:val="right" w:pos="9638"/>
      </w:tabs>
    </w:pPr>
  </w:style>
  <w:style w:type="character" w:customStyle="1" w:styleId="PidipaginaCarattere">
    <w:name w:val="Piè di pagina Carattere"/>
    <w:basedOn w:val="Carpredefinitoparagrafo"/>
    <w:link w:val="Pidipagina"/>
    <w:uiPriority w:val="99"/>
    <w:rsid w:val="00D848D3"/>
  </w:style>
  <w:style w:type="table" w:styleId="Grigliatabella">
    <w:name w:val="Table Grid"/>
    <w:basedOn w:val="Tabellanormale"/>
    <w:uiPriority w:val="39"/>
    <w:rsid w:val="0072266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
    <w:basedOn w:val="Normale"/>
    <w:link w:val="ParagrafoelencoCarattere"/>
    <w:uiPriority w:val="34"/>
    <w:qFormat/>
    <w:rsid w:val="005F7A78"/>
    <w:pPr>
      <w:ind w:left="720"/>
      <w:contextualSpacing/>
    </w:pPr>
  </w:style>
  <w:style w:type="character" w:customStyle="1" w:styleId="Titolo1Carattere">
    <w:name w:val="Titolo 1 Carattere"/>
    <w:basedOn w:val="Carpredefinitoparagrafo"/>
    <w:link w:val="Titolo1"/>
    <w:uiPriority w:val="9"/>
    <w:rsid w:val="00236E3B"/>
    <w:rPr>
      <w:rFonts w:ascii="Arial" w:eastAsia="Arial" w:hAnsi="Arial" w:cs="Arial"/>
      <w:b/>
      <w:bCs/>
      <w:kern w:val="0"/>
      <w14:ligatures w14:val="none"/>
    </w:rPr>
  </w:style>
  <w:style w:type="character" w:customStyle="1" w:styleId="Titolo2Carattere">
    <w:name w:val="Titolo 2 Carattere"/>
    <w:basedOn w:val="Carpredefinitoparagrafo"/>
    <w:link w:val="Titolo2"/>
    <w:uiPriority w:val="9"/>
    <w:rsid w:val="00236E3B"/>
    <w:rPr>
      <w:rFonts w:ascii="Arial" w:eastAsia="Arial" w:hAnsi="Arial" w:cs="Arial"/>
      <w:b/>
      <w:bCs/>
      <w:kern w:val="0"/>
      <w:sz w:val="22"/>
      <w:szCs w:val="22"/>
      <w14:ligatures w14:val="none"/>
    </w:rPr>
  </w:style>
  <w:style w:type="character" w:customStyle="1" w:styleId="Titolo3Carattere">
    <w:name w:val="Titolo 3 Carattere"/>
    <w:basedOn w:val="Carpredefinitoparagrafo"/>
    <w:link w:val="Titolo3"/>
    <w:uiPriority w:val="9"/>
    <w:rsid w:val="00236E3B"/>
    <w:rPr>
      <w:rFonts w:ascii="Arial" w:eastAsia="Arial" w:hAnsi="Arial" w:cs="Arial"/>
      <w:b/>
      <w:bCs/>
      <w:i/>
      <w:iCs/>
      <w:kern w:val="0"/>
      <w:sz w:val="22"/>
      <w:szCs w:val="22"/>
      <w14:ligatures w14:val="none"/>
    </w:rPr>
  </w:style>
  <w:style w:type="character" w:customStyle="1" w:styleId="Titolo4Carattere">
    <w:name w:val="Titolo 4 Carattere"/>
    <w:basedOn w:val="Carpredefinitoparagrafo"/>
    <w:link w:val="Titolo4"/>
    <w:uiPriority w:val="9"/>
    <w:rsid w:val="00236E3B"/>
    <w:rPr>
      <w:rFonts w:ascii="Arial" w:eastAsia="Arial" w:hAnsi="Arial" w:cs="Arial"/>
      <w:b/>
      <w:bCs/>
      <w:kern w:val="0"/>
      <w:sz w:val="20"/>
      <w:szCs w:val="20"/>
      <w14:ligatures w14:val="none"/>
    </w:rPr>
  </w:style>
  <w:style w:type="table" w:customStyle="1" w:styleId="TableNormal">
    <w:name w:val="Table Normal"/>
    <w:uiPriority w:val="2"/>
    <w:semiHidden/>
    <w:unhideWhenUsed/>
    <w:qFormat/>
    <w:rsid w:val="00236E3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36E3B"/>
    <w:pPr>
      <w:widowControl w:val="0"/>
      <w:autoSpaceDE w:val="0"/>
      <w:autoSpaceDN w:val="0"/>
    </w:pPr>
    <w:rPr>
      <w:rFonts w:ascii="Arial MT" w:eastAsia="Arial MT" w:hAnsi="Arial MT" w:cs="Arial MT"/>
      <w:kern w:val="0"/>
      <w:sz w:val="18"/>
      <w:szCs w:val="18"/>
      <w14:ligatures w14:val="none"/>
    </w:rPr>
  </w:style>
  <w:style w:type="character" w:customStyle="1" w:styleId="CorpotestoCarattere">
    <w:name w:val="Corpo testo Carattere"/>
    <w:basedOn w:val="Carpredefinitoparagrafo"/>
    <w:link w:val="Corpotesto"/>
    <w:uiPriority w:val="1"/>
    <w:rsid w:val="00236E3B"/>
    <w:rPr>
      <w:rFonts w:ascii="Arial MT" w:eastAsia="Arial MT" w:hAnsi="Arial MT" w:cs="Arial MT"/>
      <w:kern w:val="0"/>
      <w:sz w:val="18"/>
      <w:szCs w:val="18"/>
      <w14:ligatures w14:val="none"/>
    </w:rPr>
  </w:style>
  <w:style w:type="paragraph" w:customStyle="1" w:styleId="TableParagraph">
    <w:name w:val="Table Paragraph"/>
    <w:basedOn w:val="Normale"/>
    <w:uiPriority w:val="1"/>
    <w:qFormat/>
    <w:rsid w:val="00236E3B"/>
    <w:pPr>
      <w:widowControl w:val="0"/>
      <w:autoSpaceDE w:val="0"/>
      <w:autoSpaceDN w:val="0"/>
    </w:pPr>
    <w:rPr>
      <w:rFonts w:ascii="Arial" w:eastAsia="Arial" w:hAnsi="Arial" w:cs="Arial"/>
      <w:kern w:val="0"/>
      <w:sz w:val="22"/>
      <w:szCs w:val="22"/>
      <w14:ligatures w14:val="none"/>
    </w:rPr>
  </w:style>
  <w:style w:type="paragraph" w:styleId="Corpodeltesto2">
    <w:name w:val="Body Text 2"/>
    <w:basedOn w:val="Normale"/>
    <w:link w:val="Corpodeltesto2Carattere"/>
    <w:uiPriority w:val="99"/>
    <w:semiHidden/>
    <w:unhideWhenUsed/>
    <w:rsid w:val="005A5DCC"/>
    <w:pPr>
      <w:spacing w:after="120" w:line="480" w:lineRule="auto"/>
    </w:pPr>
  </w:style>
  <w:style w:type="character" w:customStyle="1" w:styleId="Corpodeltesto2Carattere">
    <w:name w:val="Corpo del testo 2 Carattere"/>
    <w:basedOn w:val="Carpredefinitoparagrafo"/>
    <w:link w:val="Corpodeltesto2"/>
    <w:uiPriority w:val="99"/>
    <w:semiHidden/>
    <w:rsid w:val="005A5DCC"/>
  </w:style>
  <w:style w:type="paragraph" w:customStyle="1" w:styleId="Corpodeltesto1">
    <w:name w:val="Corpo del testo1"/>
    <w:basedOn w:val="Normale"/>
    <w:link w:val="CorpodeltestoCarattere"/>
    <w:uiPriority w:val="99"/>
    <w:rsid w:val="005A5DCC"/>
    <w:pPr>
      <w:spacing w:line="480" w:lineRule="atLeast"/>
      <w:ind w:right="335"/>
    </w:pPr>
    <w:rPr>
      <w:rFonts w:ascii="Times New Roman" w:eastAsia="Times New Roman" w:hAnsi="Times New Roman" w:cs="Times New Roman"/>
      <w:kern w:val="0"/>
      <w:szCs w:val="20"/>
      <w:lang w:eastAsia="it-IT"/>
      <w14:ligatures w14:val="none"/>
    </w:rPr>
  </w:style>
  <w:style w:type="character" w:styleId="Rimandonotaapidipagina">
    <w:name w:val="footnote reference"/>
    <w:basedOn w:val="Carpredefinitoparagrafo"/>
    <w:uiPriority w:val="99"/>
    <w:rsid w:val="005A5DCC"/>
    <w:rPr>
      <w:rFonts w:cs="Times New Roman"/>
      <w:vertAlign w:val="superscript"/>
    </w:rPr>
  </w:style>
  <w:style w:type="character" w:customStyle="1" w:styleId="CorpodeltestoCarattere">
    <w:name w:val="Corpo del testo Carattere"/>
    <w:link w:val="Corpodeltesto1"/>
    <w:uiPriority w:val="99"/>
    <w:locked/>
    <w:rsid w:val="005A5DCC"/>
    <w:rPr>
      <w:rFonts w:ascii="Times New Roman" w:eastAsia="Times New Roman" w:hAnsi="Times New Roman" w:cs="Times New Roman"/>
      <w:kern w:val="0"/>
      <w:szCs w:val="20"/>
      <w:lang w:eastAsia="it-IT"/>
      <w14:ligatures w14:val="none"/>
    </w:rPr>
  </w:style>
  <w:style w:type="paragraph" w:customStyle="1" w:styleId="Default">
    <w:name w:val="Default"/>
    <w:rsid w:val="005A5DCC"/>
    <w:pPr>
      <w:autoSpaceDE w:val="0"/>
      <w:autoSpaceDN w:val="0"/>
      <w:adjustRightInd w:val="0"/>
    </w:pPr>
    <w:rPr>
      <w:rFonts w:ascii="Arial" w:eastAsia="Times New Roman" w:hAnsi="Arial" w:cs="Arial"/>
      <w:color w:val="000000"/>
      <w:kern w:val="0"/>
      <w14:ligatures w14:val="none"/>
    </w:rPr>
  </w:style>
  <w:style w:type="paragraph" w:customStyle="1" w:styleId="sche3">
    <w:name w:val="sche_3"/>
    <w:uiPriority w:val="99"/>
    <w:rsid w:val="005A5DCC"/>
    <w:pPr>
      <w:widowControl w:val="0"/>
      <w:jc w:val="both"/>
    </w:pPr>
    <w:rPr>
      <w:rFonts w:ascii="Times New Roman" w:eastAsia="Times New Roman" w:hAnsi="Times New Roman" w:cs="Times New Roman"/>
      <w:kern w:val="0"/>
      <w:sz w:val="20"/>
      <w:szCs w:val="20"/>
      <w:lang w:val="en-US" w:eastAsia="it-IT"/>
      <w14:ligatures w14:val="none"/>
    </w:rPr>
  </w:style>
  <w:style w:type="paragraph" w:customStyle="1" w:styleId="Paragrafoelenco1">
    <w:name w:val="Paragrafo elenco1"/>
    <w:basedOn w:val="Normale"/>
    <w:uiPriority w:val="99"/>
    <w:rsid w:val="005A5DCC"/>
    <w:pPr>
      <w:ind w:left="708"/>
    </w:pPr>
    <w:rPr>
      <w:rFonts w:ascii="Times New Roman" w:eastAsia="Times New Roman" w:hAnsi="Times New Roman" w:cs="Times New Roman"/>
      <w:kern w:val="0"/>
      <w:lang w:eastAsia="it-IT"/>
      <w14:ligatures w14:val="none"/>
    </w:rPr>
  </w:style>
  <w:style w:type="character" w:customStyle="1" w:styleId="ParagrafoelencoCarattere">
    <w:name w:val="Paragrafo elenco Carattere"/>
    <w:aliases w:val="Bullet edison Carattere,Paragrafo elenco 2 Carattere"/>
    <w:link w:val="Paragrafoelenco"/>
    <w:uiPriority w:val="34"/>
    <w:qFormat/>
    <w:locked/>
    <w:rsid w:val="005A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554161">
      <w:bodyDiv w:val="1"/>
      <w:marLeft w:val="0"/>
      <w:marRight w:val="0"/>
      <w:marTop w:val="0"/>
      <w:marBottom w:val="0"/>
      <w:divBdr>
        <w:top w:val="none" w:sz="0" w:space="0" w:color="auto"/>
        <w:left w:val="none" w:sz="0" w:space="0" w:color="auto"/>
        <w:bottom w:val="none" w:sz="0" w:space="0" w:color="auto"/>
        <w:right w:val="none" w:sz="0" w:space="0" w:color="auto"/>
      </w:divBdr>
    </w:div>
    <w:div w:id="1242175033">
      <w:bodyDiv w:val="1"/>
      <w:marLeft w:val="0"/>
      <w:marRight w:val="0"/>
      <w:marTop w:val="0"/>
      <w:marBottom w:val="0"/>
      <w:divBdr>
        <w:top w:val="none" w:sz="0" w:space="0" w:color="auto"/>
        <w:left w:val="none" w:sz="0" w:space="0" w:color="auto"/>
        <w:bottom w:val="none" w:sz="0" w:space="0" w:color="auto"/>
        <w:right w:val="none" w:sz="0" w:space="0" w:color="auto"/>
      </w:divBdr>
    </w:div>
    <w:div w:id="14087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3256</Words>
  <Characters>18560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Vitale</dc:creator>
  <cp:keywords/>
  <dc:description/>
  <cp:lastModifiedBy>Cozzi Maria Cristina</cp:lastModifiedBy>
  <cp:revision>6</cp:revision>
  <dcterms:created xsi:type="dcterms:W3CDTF">2026-03-18T12:44:00Z</dcterms:created>
  <dcterms:modified xsi:type="dcterms:W3CDTF">2026-03-25T09:01:00Z</dcterms:modified>
</cp:coreProperties>
</file>